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5f7e" w14:textId="6005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26 мамырдағы N 140-ө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маусымдағы N 171-ө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министрі З.Я. Балиеваны Минск қаласына (Беларусь Республикасы) іссапарға жіберу туралы" Қазақстан Республикасы Премьер-Министрінің 2008 жылғы 26 мамырдағы N 140-ө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"Астана" деген сөз "Алматы"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