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551e" w14:textId="a975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ұйымдардың халықаралық стандарттарға жедел көшуі жөніндегі 2008 - 2009 жылдарға арналған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Премьер-Минисрінің 2008 жылғы 23 маусымдағы N 172-ө Өкімі. Күші жойылды - Қазақстан Республикасы Премьер-Министрінің 2010 жылғы 9 наурыздағы N 43-ө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Премьер-Министрінің 2010.03.09 </w:t>
      </w:r>
      <w:r>
        <w:rPr>
          <w:rFonts w:ascii="Times New Roman"/>
          <w:b w:val="false"/>
          <w:i w:val="false"/>
          <w:color w:val="000000"/>
          <w:sz w:val="28"/>
        </w:rPr>
        <w:t>N 43-ө</w:t>
      </w:r>
      <w:r>
        <w:rPr>
          <w:rFonts w:ascii="Times New Roman"/>
          <w:b w:val="false"/>
          <w:i/>
          <w:color w:val="800000"/>
          <w:sz w:val="28"/>
        </w:rPr>
        <w:t xml:space="preserve">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экономикасы секторларының халықаралық стандарттарға көшуі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Қазақстандық ұйымдардың халықаралық стандарттарға жедел көшуі жөніндегі 2008 - 2009 жылдарға арналған жоспар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 Жоспар іс-шараларының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"Қазақстандық кәсіпорындардың халықаралық стандарттарға жедел көшуі жөніндегі жоспарды бекіту туралы" Қазақстан Республикасы Премьер-Министрінің 2006 жылғы 27 маусымдағы N 175-ө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 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172-ө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Қазақстандық ұйымдардың халықаралық стандарттарға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жедел көшуі жөніндегі 2008 - 2009 жылдарға арналған жоспар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460"/>
        <w:gridCol w:w="1901"/>
        <w:gridCol w:w="2018"/>
        <w:gridCol w:w="1604"/>
        <w:gridCol w:w="1858"/>
        <w:gridCol w:w="1475"/>
      </w:tblGrid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Халықаралық стандарттарға көшу жөніндегі мемлекеттік басқаруды жетілдіру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діктері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ұжымдық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000,0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000,0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GLР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ментінің 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Менеджмент жүйелері және өмірдің бәсекеге қаблеттілігі саласындағы нормативтік және ақпараттық қамтамасыз ету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сияқты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салаларға тән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 мендежменті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және 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стандарттар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жылдығы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Сапа менеджментінің нысандары мен әдістерін жетілдіру </w:t>
            </w:r>
          </w:p>
        </w:tc>
      </w:tr>
      <w:tr>
        <w:trPr>
          <w:trHeight w:val="30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үлгідегі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тоқсан,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Кадрлар даярлау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комиссия-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қарауына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сарапшы-аудитор-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атағына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енгізу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тоқсан,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30 200,0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сапаны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зерделеуді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жоғары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БҒМ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Сапа менеджменті саласындағы ұйымдастыру іс-шаралары және насихат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баспасөзде,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wеb-сайтта,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жария-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ланымдар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айдарлар,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теледидарда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сөйлейтін сөздер-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ұйымдастыруды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тоқсан,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әзірлеу,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діктері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 енгізілген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жүргізу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діктері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Ескертпе:  аббревиатураларды толық жазу: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ИСМ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     - Қазақстан Республикасы Ақпарат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    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      - Қазақстан Республикасы Статистика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Қаржыландыру көлемі тиісті қаржы жылына арналған "Республикалық бюджет туралы" Қазақстан Республикасының Заңына сәйкес нақтыланатын болады.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