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6f96" w14:textId="7c46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және Ресей Федерациясы Президенттерінің қатысуымен Ақтөбе қаласында шекара маңы өңірлері басшыларының бесінші форумын дайындау және өткізу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26 маусымдағы N 177-ө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және Ресей Федерациясы Президенттерінің қатысуымен Ақтөбе қаласында шекара маңы өңірлері басшыларының бесінші форумын (бұдан әрі - форум) дайындау және өткізу жөнінде ұсыныстар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тобы мынадай құрамда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сауда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Советский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Крестьянович       сауда министрлігінің жауапты 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Өмірзақов                 - Ақтөбе облысы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Дәулетбек Қайырбекұлы       сауда министрлігі Сауда келіссөздері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екі жақты сауда-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экономикалық ынтымақтастықты дамыту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хаттама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 - Ақтөбе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Нұрашев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Бекболатұлы           сауда министрлігі Инвестиция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Оңғарбаев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Әнуарұлы              министрлігі Ғылым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Молдияр Молыбайұлы          министрлігі Әкімшілік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Жұманғарин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  сауда министрлігінің Сауда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Нұрахметов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Ермаханұлы             ақпарат министрлігі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мұрағат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Байменов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 Жұмағалиұлы          қауіпсіздік комитетінің Шекара маңы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қызметі Мемлекеттік шекараны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 - бас штаб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 Тимур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Есенғалиұлы                 минералдық ресурстар министрлігі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өнеркәсібін дамыту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Рахымбекова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Темірқұлқызы       коммуникация министрлігі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жоспарлау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Нурғазиева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Ғаниқызы               ақпарат министрлігі Қоғамдық-саяси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Донбаев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Қалдыбек Мамытұлы           министрлігінің Ғылым комитеті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ғылыми-техникалық қызметті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болжау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Қожабергенов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Қалиұлы               Кедендік бақылау комитетінің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ынтымақтастық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Кәрібжанова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 Тоқтарбекқызы         қорғау министрлігінің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ынтымақтастық департаменті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ынтымақтастық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Мұханова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Жанетқызы            министрлігінің Стратегиялық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Есләмбекұлы           министрлігінің Тәуелсіз 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Достастығы департаменті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Федерациясымен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Волатова    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 спорт министрлігінің Туризм индустриясы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имиджді қалыптастыру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туристік қызметті жылжыту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Решетько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Ивановна              министрлігінің Агроөнеркәсіп кешеніндегі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инспекция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ветеринарлық-санитарлық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 сарапшысы.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15 шілдеге дейінгі мерзімде форумды ұйымдастыру және өткізу жөніндегі ұсыныстарды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Ө.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