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e898" w14:textId="5e5e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іргелес елдермен шекара маңы ынтымақтастығын дамыту мәселелері бойынша ұсыныстарды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14 шілдедегі N 186-ө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іргелес елдермен шекара маңы ынтымақтастығын дамыту мәселелері жөніндегі ұсыныстарды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Смирнов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Владимирович        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Қойшыбаев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Ғалымжан Тельманұлы          министрлігінің Ерекше тапсырмалар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елшісі,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Сұлтанәлі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Гүлмира Хамидоллақызы        министрлігінің Орталық 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басқарма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Оразаев 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Бейбіталыұлы           министрлігінің Тәуелсіз Мемлекеттер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Достастығы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Батыршаев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Дәнебекұлы             министрлігі Азия және Африка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Қобландин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Қалыбек Ибрагимұлы           министрлігінің Орталық 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Көшеков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Сағат Хәдімұлы               қауіпсіздік комитеті Шекара қызметінің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Шекаралық ынтымақтастық,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жұмысы және бақылау бас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Тілеген        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Ысрайыл Өстемірұлы           министрлігі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Әушәріп        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                        министрлігі Штабының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Хасенов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Сақташ Сатыбалдыұлы          шаруашылығы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Агроөнеркәсіптік кешені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инспекциясы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Қуанышбаев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Мекебайұлы             министрлігі Халықаралық құқық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мемлекеттің мүліктік құқықтарын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Санатова    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Майра Тақауқызы              ғылым министрлігі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Тілеубекова                - Қазақстан Республикасы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Бақытгүл Төлеуханқызы        сақтау министрлігі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санитарлық-эпидемиологиялық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комитетінің санитарлық-гигиеналық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бақылау және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эпидемиологиялық нормалау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Салықбаева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Құрматқызы    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халықты жұмыспен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Түзелбаев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Ғамал Бекболатұлы            сауда министрлігінің Сауда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ішкі сауда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Рахымбекова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Темірқұлқызы        коммуникация министрлігі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саясаты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Кочубей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Петрович           министрлігінің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комитеті кедендік бақылауды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ұйымдастыру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Бұлжанова    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Нұрбекқызы              қорғау министрлігі Құқықтық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ету және халықаралық ынтымақтастық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Шаймерден                  - Қазақстан Республикасы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Шаймерденұлы           ақпарат министрлігі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тілдер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Ғаббасов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Ғаббасұлы              жағдайлар министрлігі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жағдайлардың алдын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перспективалық даму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Журина                     - Қазақстан Республикасы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     спорт министрлігі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Қалыбеков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Жантөреұлы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Халықаралық қарым-қатынас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Сүгрәлина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Ғабдұлхамитқызы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Халықаралық ынтымақтастық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протокол департаментінің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Сағындық     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 Жанәбілқызы            басқару агенттігінің геодезия,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картография және геоақпараттық жүйе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Чойымбеков                 - Алматы облысы әкімдігі Кәсіпкерлік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Уәлиұлы              және өнеркәсіп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Кемалова                   - Ақтөбе облысы әкімдігі Кәсіпкерлік Роза Кеңесқызы               және өнеркәсіп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Топильская                 - Атырау облысы әкімдігі Кәсіпкерлік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Евгеньевна           өнеркәсіп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Айбаров                    - Атырау облысы әкімдігі Кәсіпкерлік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Нәби Айдынұлы                өнеркәсіп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Акчурин                    - Батыс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Харисұлы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Балтабаев                  - Жамбыл облысы әкімдігі Өнеркәсіп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Ағабек Нышанұлы              кәсіпкерлік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Щеглова                    - Қостанай облысы әкімдігі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Мария Александровна          бюджеттік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Матаев                     - Қызылорда облысы әкімдігі Кәсіпкерлік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Мұстафаұлы            және өнеркәсіп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Әбдірахманов               - Маңғыстау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Мәулетжанұлы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Әбішев                     - Оңтүстік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Алмаханұлы             бірінші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Төлебаев                   - Оңтүстік Қазақстан облысы әкімдігі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Кенжехан Атақұлұлы           Жұмылдыру дайындығы,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қорғаныс, авариялардың және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апаттардың алдын алу және оларды жоюды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ұйымдастыру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Стаценко                   - Павлодар облысы әкімдігі Кәсіпкерлік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Анатольевич           және өнеркәсіп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Пиндюрин                   - Солтүстік Қазақстан облысы әкімдігі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Михайлович             Кәсіпкерлік және 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Тәженов                    - Шығыс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Аманкелді Едрісұлы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Таукен                     - Шығыс Қазақстан облысы әкімдігінің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Қайырлы Кеңесбекұлы          Кәсіпкерлік және 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үш ай мерзім ішінде Қазақстан Республикасының іргелес елдермен шекара маңы ынтымақтастығын дамыту мәселелері бойынша нақты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