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a95c" w14:textId="547a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Шикі мұнайға әкетілетін кедендік баждарды қолдану мәселесі бойынша ұсыныстар әзірлеу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29 шілдедегі N 203-ө Өкімі. Күші жойылды - Қазақстан Республикасы Премьер-Министрінің 2010 жылғы 6 тамыздағы N 110-ө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2010.08.06 </w:t>
      </w:r>
      <w:r>
        <w:rPr>
          <w:rFonts w:ascii="Times New Roman"/>
          <w:b w:val="false"/>
          <w:i w:val="false"/>
          <w:color w:val="ff0000"/>
          <w:sz w:val="28"/>
        </w:rPr>
        <w:t>N 110-ө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"Қазақстан Республикасының кедендік аумағынан шикі мұнай мен мұнайдан жасалған тауарларды әкету кезінде кедендік баждарды алу туралы" Қазақстан Республикасы Үкіметінің 2005 жылғы 15 қазандағы N 1036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алынатын жер қойнауын пайдалануға арналған келісім-шарттар бойынша өндірілген шикі мұнайға әкетілетін кедендік баждарды қолдану мәселесі бойынша ұсыныстар әзірлеу мақсатында: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(бұдан әрі - жұмыс тобы)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Ерғожин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Еділұлы                вице-министрі,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Айтжанова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Сейдахметқызы           және сауда вице-министрі,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Қажымова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Мәдина Маратқызы             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энергия ресурстарына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кедендік бақылауды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инвестициялық келісім-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шарттар шеңберінде өткізілетін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тауарларға кедендік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 бөлімінің бас маманы,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    - Қазақстан Республикасының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Бақытжанұлы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Қиынов     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Ләззат Кетебайұлы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Қонақаев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Саяхат Алпысұлы               және минералдық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Жер қойнауын пайдаланудағы тікелей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инвестициялар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Күшікова   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Жанел Сабырқызы               сауда министрлігі Сауда саясатын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дамыту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Сәлімгереев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Мәлік Жаңабайұлы              минералдық ресурстар министрлігі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өнеркәсібін дамыту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Досмұратова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                        министрлігі Кедендік бақылау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Ғинаятоллақызы                энергия ресурстарына кедендік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бақылауды ұйымдастыру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Жәлиев   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Бексұлтан Айғаниұлы           минералдық ресурстар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Мұнай өнеркәсібі департаменті мұнайды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тасымалдау мониторингі және жаңа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жобаларын дамыту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Күлгінов 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Алтай Сейдірұлы               министрлігі Заңға тәуелді актілер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заңға тәуелді актілерді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талдау және әзірлеу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Мұқай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Баққожаұлы              министрлігінің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мамандандырылған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Асхатов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Рафкат Анғасынұлы            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энергия ресурстарына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кедендік бақылауды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энергия ресурстарына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кедендік бақылауды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Данабеков 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Олжас Қайратұлы               министрлігі Заңға тәуелді актілер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инфрақұрылым өнеркәсібі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агроөнеркәсіптік кешен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 заңға тәуелді актілерді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сараптау бөлімінің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Жанбекова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Боранбайқызы          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комитетінің энергия ресурстарына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кедендік бақылауды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келісім-шарттар шеңберінде өткізілетін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тауарларға кедендік бақылауды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ұйымдастыру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Тәшенов   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Жоламан Әбекешұлы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министрлігінің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пайдаланудағы тікелей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келісім-шарттар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Төлегенов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Ертөле Қабдоллаұлы            министрлігі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мамандандырылған басқарманың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Жаудина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Темірғалиқызы            министрлігі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мамандандырылған басқарманың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сарапшысы.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және минералдық ресурстар министрлігі 2008 жылғы 1 тамызға дейінгі мерзімде жұмыс тобының қарауына жер қойнауын пайдалануға арналған келісім-шарттардың түпнұсқаларын немесе нотариалды куәландырылған көшірмелерін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Жұмыс тобы 2008 жылғы 1 қазанға дейінгі мерзімде жер қойнауын пайдалануға арналған әрбір келісім-шарт бойынша шикі мұнайға әкетілетін кедендік баждарды қолдану мәселесі бойынша ұсыныстар әзірлесін және Қазақстан Республикасының Үкіметіне енгізсін.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өкімнің орындалуын бақылау Қазақстан Республикасы Қаржы министрлігіне жүктелсін.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