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edae" w14:textId="247e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 университет" ғылыми-білім беру кешені" жобасын іске асыру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30 шілдедегі N 204-ө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"Жаңа университет" ғылыми-білім беру кешені" жобасын іске асыру мәселелері жөніндегі ұсыныстарды пысықтау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 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 ғылым министрлігінің жауапты хатшысы,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Мұқтарова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Гүлзада Батырғалиқызы         ғылым министрлігінің Жоғары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жоғары оқу орнынан кейінгі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Дәленов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25 қаңтарға дейінгі мерзімде "Жаңа университет" ғылыми-білім беру кешені" жобасын іске асыру мәселелері жөніндегі ұсыныстарды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