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073f" w14:textId="84a0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31 шілдедегі N 205-ө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Қазақстан Республикасының 2008 жылғы 4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 Әділет министрлігі бір ай мерзімде: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"Шағын, орта және ірі кәсіпкерлік субъектілері болып табылатын заңды тұлғалардың үлгі жарғыларын бекіту туралы" Қазақстан Республикасының Үкіметі қаулысының жобасын әзірлесін және Қазақстан Республикасының Үкіметіне енгізсін;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ведомстволық нормативтік құқықтық актілерге тиісті өзгерістер мен толықтырулар енгізсін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