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4c29" w14:textId="9d04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туристік қызмет мәселелері бойынша өзгерістер мен толықтырулар енгізу туралы" Қазақстан Республикасының 2008 жылғы 5 шілдедегі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8 тамыздағы N 208-ө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Республикасының кейбір заңнамалық актілеріне туристік қызмет мәселелері бойынша өзгерістер мен толықтырулар енгізу туралы" Қазақстан Республикасының 2008 жылғы 5 шілдедегі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қабылдануы қажет нормативтік құқықтық актілердің тізбесі (бұдан әрі - тізбе)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Туризм және спорт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тізбеге сәйкес нормативтік құқықтық актілердің жобаларын әзірлесін және белгіленген тәртіппен Қазақстан Республикасының Үкіметіне енгізсін;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тиісті ведомстволық нормативтік құқықтық актілер қабылдасын және Қазақстан Республикасының Үкіметін қабылданған шаралар туралы хабардар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2008 жылғы 8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208-ө өкімімен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бекітілген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"Қазақстан Республикасының кейбір заңнамалық актілеріне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 туристік қызмет мәселелері бойынша өзгерістер 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 толықтырулар енгізу туралы"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 2008 жылғы 5 шілдедегі Заңын іске асыру мақсатында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 қабылдануы қажет нормативтік құқықтық актілердің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333"/>
        <w:gridCol w:w="2913"/>
        <w:gridCol w:w="2833"/>
        <w:gridCol w:w="169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Нормативтік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актінің атауы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нысаны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Орындалуына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жауапты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мерзімі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ережесін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бекіту туралы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 көрсетудің үлгі шартын бекіту туралы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мамандарды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даяр-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лауға,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даярлауға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білікті-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қойылатын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талаптарды бекі-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туралы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шешімде-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ріне 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 сынып-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ережесін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бекіту туралы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бұйрығы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даярлау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 ережесін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бекіту туралы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бұйрығы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қызметті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тізілімін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соқпақтардың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тізілімін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ережесін бекіту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бұйрығы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министрлі-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гінің ведомство-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министрі-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қарашадағы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1-2/180 бұйрығы-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бұйрығы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ТСМ - Қазақстан Республикасы Туризм және спорт министрлігі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