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820e7" w14:textId="3282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Тәуелсіз Мемлекеттер Достастығына қатысушы елдердің Монополияға қарсы саясат жөніндегі мемлекетаралық кеңесінің мерейтойлық XXVIII отырысына дайындық және оны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21 тамыздағы N 217-ө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2008 жылғы 1-2 қазанда Астана қаласында және 2008 жылғы 3 қазанда Қазақстан Республикасы Президентінің Іс басқармасы Медициналық орталығының "Оқжетпес" санаторийінде (Ақмола облысы, Бурабай кенті) Тәуелсіз Мемлекеттер Достастығына қатысушы елдердің Монополияға қарсы саясат жөніндегі мемлекетаралық кеңесінің мерейтойлық XXVIII отырысына (бұдан әрі - отырыс) дайындық және оны өткізу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Бәсекелестікті қорғау агенттігі (Монополияға қарсы агенттік) Қазақстан Республикасының мүдделі орталық және жергілікті атқарушы органдарымен бірлесіп, отырысқа дайындық және оны өткізу жөніндегі қажетті ұйымдастырушылық іс-шараларды орындауды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 2008 жылғы 1-3 қазанда отырыс өткізуге және оған дайындыққа арналған шығыстарды 2008 жылға арналған республикалық бюджетте 006 "Өкілдік шығындар" бюджеттік бағдарламасы бойынша көзделген қаражат есебінен қаржыландыруды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 делегация мүшелерінің әуежайдағы, тұратын және болатын жерлердегі қауіпсіздігін, сондай-ақ баратын бағыттары бойынша бірге жүруді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іске асырылуын бақылау Қазақстан Республикасы бәсекелестікті қорғау агенттігіне (Монополияға қарсы агенттік)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