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f810" w14:textId="7cb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жеңіл өнеркәсібін дамыту мәселелері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тамыздағы N 220-ө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жеңіл өнеркәсіпті одан әрі дамытуға бағытталған шаралар кешеніне қатысты келісілген шешім қабылдау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 және сауда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     және сауда вице-министрі,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   және сауда министрлігі Индустриялық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даму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Шәмшидинова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 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Мақажанов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Нығмеджан Қойшыбайұлы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Бекбенбетов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Төлегенұлы                министрлігінің Қарулы күштері Тыл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бастығының орынбасары - Тыл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 штабының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Тоқсейітова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Рабиға Әлібекқызы               шаруашылығы министрлігі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шаруашылығын дамыту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ветеринарлық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Әміреева 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Тынышкүл Молдашқызы             ғылым министрлігі Жоғары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жоғары оқу орнынан кейінгі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министрлігі Өнеркәсіп саласын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дамыту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Сарсекенов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Төленұлы                 министрлігі Тыл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Төрекелдиев                   -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Сүйіндік Мырзакелдіұлы          Кәсіпкерлік және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Жомартов                      - "Жеңілөнеркәсіп" ғылыми-техникалық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Әбдіразақ Шәушенұлы             орталығы және аспирантура"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серіктестігінің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Дьяченко  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Сергеевич                  акционерлік қоғамы Инвестицияларды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дамыту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   - "ҚазАгро" ұлттық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Асылханұлы                акционерлік қоғамы Жобалармен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   - "Атамекен" Қазақстанның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     экономикалық палатасының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Худова                        - Қазақстан Республикасы Жеңіл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   өнеркәсіп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қауымдастығының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төрайымы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қыркүйекке дейінгі мерзімде жеңіл өнеркәсіпті одан әрі дамыту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Индустрия және сауда министрі В.С.Школьникке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