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84f3" w14:textId="4168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30 корпоративтік көшбасшысы" бағдарламасының екінші бағытын іске асыру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26 тамыздағы N 224-ө Өкімі. Күші жойылды - Қазақстан Республикасы Үкіметінің 2010 жылғы 14 сәуірдегі № 303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Үкіметінің 2007 жылғы 19 қарашадағы N 1097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"Қазақстанның 30 корпоративтік көшбасшысы" бағдарламасының (бұдан әрі - Бағдарлама) екінші бағытын іске асыру мақсатында: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Бағдарламаның екінші бағытын іске асыру жөніндегі жұмыс тобы (бұдан әрі - жұмыс тобы) құрылсын.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Бағдарламаның екінші бағытын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Жоспар) бекітілсін.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органдар, мүдделі заңды тұлғалар (келісім бойынша) Жоспардың уақтылы орындалуын қамтамасыз етсін.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Жұмыс тобы 2009 жылғы желтоқсанға дейінгі мерзімде Жоспардың орындалу нәтижелері бойынша Қазақстан Республикасының Үкіметіне қорытынды берсін.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өкімнің орындалуын бақылау Қазақстан Республикасы Премьер-Министрінің орынбасары Е.Т.Орынбаевқа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224-ө өкіміне қосымша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"Қазақстанның 30 корпоративтік көшбасшысы"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бағдарламасының екінші бағытын іске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жұмыс тобының құрамы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Министрінің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және бюджеттік жоспарлау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Ертілесова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    Министрінің кеңесшісі,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 - "Қазақстан Республикасының Үкіметі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Шамильевич       ӨҰлттық банкі жанындағы ұлттық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орталығы"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 - Қазақстан Республикасы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 ғылым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Әбілахатұлы          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Тұрғанов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Дүйсенбай Нұрбайұлы         және минералдық ресурстар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Жансүгіров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Амангелдіұлы         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Көлік-коммуникациялық кешенін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Рсалиев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Әзтайұлы       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Стратегиялық даму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Инвестициялық саясат және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 сауда министрлігі Индустриялық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Манасова                  - "Қазақстан Республикасының Үкіметі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Аяна Тоқтағанқызы           Ұлттық банкі жанындағы ұлттық талдамалық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орталығы"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 - "Қазына" орнықты даму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Медібайұлы           қоғамының басқарма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 - "ҚазАгро" ұлттық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  қоғамының басқарма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Никитинская               - "Атамекен" Одағы"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Екатерина Сергеевна         палатасы" заңды тұлғалар бірлестігі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бірінші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Боранбаев                 - "Жетісу"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Сағындықұлы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 басқарма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Айтуғанов                 - "Оңтүстік"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Қапарұлы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 басқарма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Әбдібеков                 - "Батыс"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Нұрмұхамбет Қанапиұлы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 басқарма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Ошақпаев                  - "Сарыарқа"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Рақым Сәкенұлы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Керімбеков                - "Тобыл"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Арсен Жақашұлы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өкілдігінің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Тойымбеков                - "Ертіс"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Қамитұлы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өкілдігінің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   - "Каспий"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Қуанышбекұлы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өкілдігінің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Бектүргенев               - "Сарыарқа"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Аменгелдіұлы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акционерлік қоғамының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және талдау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 менеджері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224-ө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"Қазақстанның 30 корпоративтік көшбасшысы"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бағдарламасының екінші бағытын іске асыру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559"/>
        <w:gridCol w:w="2357"/>
        <w:gridCol w:w="2902"/>
        <w:gridCol w:w="2339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 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 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 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1-кезең. Бәсекеге қабілеттілік деңгейі әлеуетті жоғары экономика секторларын айқындау 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әлеуетті бәсекеге қабілетті секторларын айқындау жөніндегі егжей-тегжейлі өлшемдер мен әдіснаманы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"Қазына" АҚ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әдіснама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28 тамызға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секторларын дамыту стратегияларын жазу әдіснамасын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"Қазына" АҚ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әдіснама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12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секторларын дамыту стратегияларын жазу жөніндегі егжей-тегжейлі жұмыс жоспарын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егжей-тегжейлі жұмыс жоспары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19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Мастер-жоспарларды жазу әдіснамасын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"Қазына" АҚ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әдіснама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30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өкілдерімен экономиканың әлеуетті бәсекеге қабілетті секторларын айқындау жөнінде дөңгелек үстелдер, "ой штурмдарын" өткізу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5 қыркүйек - 2008 жылғы 10 қыркүйек кезеңінде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Макроөңірлердің мамандануын айқындау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ӘКК, "Қазына" АҚ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макроөңірді мамандандыру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15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макроөңірдің мамандануын талқылау жөнінде бизнес-форум ұйымдастыру ("Сарыарқа", "Тобыл", "Ертіс" ӘКК өңірлері үшін)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"Сарыарқа" ӘКК, "Тобыл" ӘКК, "Ертіс"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17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макроөңірдің мамандануын талқылау жөнінде бизнес-форум ұйымдастыру ("Оңтүстік", "Жетісу" ӘКК өңірлері үшін)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"Жетісу" ӘКК, "Оңтүстік"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24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қаласында макроөңірдің мамандануын талқылау жөнінде бизнес-форум ұйымдастыру ("Каспий", "Батыс" ӘКК өңірлері үшін)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"Батыс" ӘКК, "Каспий"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26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Бизнес-форумдардағы талқылауларды ескере отырып пысықтау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ӘКК, "Қазына" АҚ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тобында мақұлданған әрбір макроөңірді мамандандыру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29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кезеңнің нәтижелерін Жаңғырту жөніндегі мемлекеттік комиссияның қарауына енгізу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Макроөңірлердің мамандауын Экономиканы жаңғырту жөніндегі мемлекеттік комиссияның мақұлдауы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30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2-кезең. Экономиканың секторларын дамыту стратегияларын әзірлеу 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белгілі бір секторларындағы нақты перспективалық өнімдерді бөліп көрсету және нарықтық тауашаларды айқындау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ӘКК, "Қазына" АҚ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 тізімін жұмыс тобында мақұлдау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31 қазанға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Макроөңір деңгейінде ғана емес, тұтастай алғанда Қазақстандағы сектордың дамуына кедергі жасайтын айрықша проблемаларды айқындау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секторларын дамыту үшін кедергілердің тізімі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31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Инфрақұрылымға, шикізатқа, жерге, адами капиталға (әдіснамаға сәйкес бәсекеге қабілеттілікті қамтамасыз етудің өзге факторларына) қажеттілікті айқындау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Секторды дамытудың қажетті шарттары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7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Секторды және нақты өндірістерді дамытуда басқа елдердің тәжірибесін, жобаларды іске асыру үшін ірі халықаралық компаниялардың шарттарын зерделеу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елдерде секторлар мен өндірістерді дамыту тәжірибесі (әлемдік үздік практика)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7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таңдап алынған секторындағы жобаларды іске асыруда әлеуетті мүдделі халықаралық компаниялардың тізімін жасау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Әлеуетті инвесторлардың тізімі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7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нарықтарды игеру жөніндегі стратегияны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нарықтарды игеру стратегиясы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7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Секторларды дамыту стратегиясының алдын ала нұсқасын жазу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Стратегияның алдын ала нұсқасы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14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секторларын дамыту стратегияларын талқылау жөнінде бизнес-форум ұйымдастыру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ӘКК, "Қазына" АҚ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17 қараша - 2008 жылғы 26 қараша кезеңінде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Стратегиялардың түпкі нұсқасын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тобының отырысында мақұлданған стратегия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28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Стратегияларды Жаңғырту жөніндегі мемлекеттік комиссияның қарауына шығару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жөніндегі мемлекеттік комиссияның стратегияларды мақұлдауы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30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3-кезең. Мастер-жоспарларды әзірлеу 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Перспективалық өнімдерді егжей-тегжейлі талдау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Перспективалық өнімдерді егжей-тегжейлі талдау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 қарашаға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сектор үшін айрықша әкімшілік кедергілерді жою жөнінде шаралар әзірлеу (алдын ала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салалардың дамуына бөгет болатын әкімшілік кедергілерді жою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13 қаңтарға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инфрақұрылымды дамыту жөнінде шаралар әзірлеу (алдын ала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кәсіпкерлік инфрақұрылымды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13 қаңтарға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инфрақұрылымды дамыту жөніндегі жоспарларға сәйкес өндірістік инфрақұрылымды дамыту жөнінде шаралар әзірлеу (алдын ала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ККМ, ЭМРМ, "Қазына" АҚ, "Самұрық"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өндірістік инфрақұрылымды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30 қаңтарға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базасын дамыту жөнінде шаралар әзірлеу (алдын ала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ЭМРМ,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шикізат базасын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30 қаңтарға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кадрларды даярлау және тарту жөнінде шаралар әзірлеу (алдын ала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БҒМ, Еңбекмині,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кәсіби кадрларды даярлау және тарту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30 қаңтарға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 әлеуетін дамыту жөнінде шаралар әзірлеу (алдын ала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БҒМ,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ғылыми-зерттеу әлеуетін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30 қаңтарға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Мастер-жоспарлардың алдын ала нұсқаларын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ала мастер-жоспар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10 қаңтарға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форумдар ұйымдастыру және алдын ала мастер-жоспарлардың тұсаукесерлері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АҚ,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форумдар өткізу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11 ақпан - 2009 жылғы 26 ақпан кезеңінде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сектор үшін өзіндік әкімшілік кедергілерді жою жөнінде шаралар әзірлеу (түпкілікті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ӘКК, облыстардың, Алматы және Астана қалаларының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салаларды дамытуға бөгет болатын әкімшілік кедергілерді жою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27 наурызға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инфрақұрылымды дамыту жөнінде шаралар әзірлеу (түпкілікті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"Қазына" АҚ, ӘКК, облыстардың,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кәсіпкерлік инфрақұрылымды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24 сәуірге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инфрақұрылымды дамыту жөніндегі жоспарларға сәйкес өндірістік инфрақұрылымды дамыту жөнінде шаралар әзірлеу (түпкілікті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ККМ, ЭМРМ, "Қазына" АҚ, "Самұрық"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өндірістік инфрақұрылымды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22 мамырға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 базасын дамыту жөнінде шаралар әзірлеу (түпкілікті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ЭМРМ,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шикізат базасын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29 мамырға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кадрларды даярлау және тарту жөнінде шаралар әзірлеу (түпкілікті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БҒМ, Еңбекмині,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кәсіби кадрларды даярлау және тарту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12 маусымға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Ғылыми-зерттеу әлеуетін дамыту жөнінде шаралар әзірлеу (түпкілікті нұсқасы)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БҒМ, "Қазына" АҚ, ӘКК, облыстардың, Алматы және Астана қалаларының әкімдіктері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ғылыми-зерттеу әлеуетін дамыту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26 маусымға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Экспортты жылжыту жөнінде шаралар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экспортты жылжыту жөніндегі нақты шаралар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10 шілдеге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салаларды дамытудың перспективалары бойынша тұсаукесерлік материал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Тұсаукесерлік материал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24 шілдеге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халықаралық деңгейдегі мүмкіндіктерінің тұсаукесерін (оның ішінде нақты компаниялармен келіссөздер) өткізу жоспарын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Тұсаукесерді өткізу жоспары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31 сәуірге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Мастер-жоспардың толық нұсқасын әзірлеу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Мастер-жоспар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14 тамызға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конференция өткізу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АҚ,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Конференция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15 тамыз - 2009 жылғы 21 тамыз кезеңінде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Мастер-жоспарларды пысықтау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"Қазына" АҚ,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тобы мақұлдаған мастер-жоспар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25 тамызға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жөніндегі мемлекеттік комиссияның қарауына мастер-жоспарды шығару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ИСМ, ӘКК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жөніндегі мемлекеттік комиссияның мастер-жоспарларды мақұлдауы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қыркүйекке дейін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Мастер-жобаларды іске асыру жөніндегі Үкімет қаулыларының жобасы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қаулысы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10 қыркүйекке дейін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ЭБЖМ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АҚ         - "Қазына" тұрақты даму қоры"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АҚ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жөніндегі қазақстандық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ӘКК                 - Әлеуметтік-кәсіпкерлік корпорациялар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"Батыс" ӘКК         - "Батыс" әлеуметтік-кәсіпкерлік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"Сарыарқа" ӘКК      - "Сарыарқа"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корпорациясы"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"Тобыл" ӘКК         - "Тобыл" әлеуметтік-кәсіпкерлік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"Ертіс" ӘКК         - "Ертіс" әлеуметтік-кәсіпкерлік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"Жетісу" ӘКК        - "Жетісу" әлеуметтік-кәсіпкерлік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"Оңтүстік" ӘКК      - "Оңтүстік"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корпорациясы" ұлттық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"Каспий" ӘКК        - "Каспий" әлеуметтік-кәсіпкерлік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ұлттық компаниясы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