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3e65" w14:textId="606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құрылысына үлестік қатысу мәселелері жөніндегі жұмыс топтарын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26 тамыздағы N 225-ө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Үлескерлердің қатысуымен тұрғын үй құрылысының мәселелерін реттеу бөлігіне ұсыныстар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1, 2, 3 және 4-қосымшаларға сәйкес тұрғын үй құрылысына үлестік қатысу мәселелері жөніндегі жұмыс топтары (бұдан әрі - жұмыс топтары)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топтары 2009 жылғы 1 ақпанға дейін үлескерлердің қатысуымен тұрғын үй құрылысының мәселелерін реттеу бөлігіне ұсыныстар әзірлесін және Үкіметке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топтарының отырыстары қажеттілігіне қарай, бірақ екі айда бір рет өткізілсін.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топтарының қызметін бақылау және үйлестіру Қазақстан Республикасы Премьер-Министрінің орынбасары Ө.Е.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26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225-ө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қаласы бойынша тұрғын үй құрылысына үлестік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қатысу мәселелері жөніндегі жұмыс тобының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Тасмағамбетов                  - Астана қаласының әкімі,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     - Астана қаласы әкімінің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Лютов                          - Астана қаласының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Викторович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    Индустрия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    және сауда министрлігінің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шаруашылық істері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   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Мұқаев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Маратұлы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агенттігі Қаржы және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қамтамасыз ету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Рахымбаев                      - "Қазақстан құрылыс салушылар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Жұмаділұлы   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бірлестігінің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     - "Қазақстан қаржыгерлер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бірлестігінің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өкілі, басқарушы директор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Пугачева                       - "Тұрғын үй құрылысына үлестік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Ивановна                   қатысушылардың қауымдастығы"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қоғамдық бірлестігінің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26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225-ө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 тұрғын үй құрылысына үлестік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қатысу мәселелері жөніндегі жұмыс тобының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Есімов                         - Алматы қаласының әкімі,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        - Алматы қаласы әкімінің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Тұтұбаев                       - Алматы қаласының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Алмабекұлы                 сәулет-құрылыс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    Индустрия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    және сауда министрлігінің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шаруашылық істері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   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Мұқаев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Маратұлы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агенттігі Қаржы және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қамтамасыз ету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Рахымбаев                      - "Қазақстан құрылыс салушылар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Жұмаділұлы   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бірлестігінің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     - Астана қаласындағы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    қаржыгерлер қауымдастығы"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тұлғалар бірлестігінің өкілі,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басқарушы директор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Савченко                       - "Үлескерлерді қорғау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     қауымдастығы"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қоғамдық ұйымының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26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225-ө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 тұрғын үй құрылысына үлестік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қатысу мәселелері жөніндегі жұмыс тобының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Рау                            - Ақмола облысының әкімі,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Шілікбаев                      - Ақмола облысы әкімінің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Қадырұлы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 - Ақмола облысының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Қазиханұлы              сәулет-құрылыс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    Индустрия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    және сауда министрлігінің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шаруашылық істері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   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Мұқаев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Маратұлы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агенттігі Қаржы және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қамтамасыз ету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Рахымбаев                      - "Қазақстан құрылыс салушылар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Жұмаділұлы   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бірлестігінің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     - "Қазақстан қаржыгерлер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бірлестігінің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өкілі, басқарушы директор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Пугачева                       - "Тұрғын үй құрылысына үлестік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Ивановна                   қатысушылардың қауымдастығы"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қоғамдық бірлестігінің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26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225-ө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 тұрғын үй құрылысына үлестік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қатысу мәселелері жөніндегі жұмыс тобының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Үмбетов                        - Алматы облысының әкімі,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Тәкенов                        - Алматы облысы әкімінің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Долдаұлы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Әбдірайымов                    - Алматы облысының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Райылұлы                сәулет-құрылыс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    Индустрия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    және сауда министрлігінің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шаруашылық істері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   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Мұқаев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Маратұлы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агенттігі Қаржы және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қамтамасыз ету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Рахымбаев                      - "Қазақстан құрылыс салушылар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Жұмаділұлы   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бірлестігінің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     - "Қазақстан қаржыгерлер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бірлестігінің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өкілі, басқарушы директор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Савченко                       - "Үлескерлерді қорғау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     қауымдастығы"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қоғамдық ұйымының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