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bac2" w14:textId="640b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Н.С.Жаңабергенов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6 қыркүйектегі N 238-ө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Басқа жұмысқа ауысуына байланысты Нұрлыбек Сәменұлы Жаңабергенов Қазақстан Республикасы Премьер-Министрінің Кеңсесі Ұйымдастыру-инспекторлық жұмыс және аумақтық даму бөлімінің бас инспекторы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