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cc9cf" w14:textId="6ccc9c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Стресті активтер қорын құру жөніндегі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2008 жылғы 8 қыркүйектегі N 239-ө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Парламенті палаталарының 2008 жылғы 2 қыркүйекте болған бірлескен мәжілісінде Стресті активтер қорын құру мәселесі бойынша Мемлекет басшысы алға қойған міндеттерді іске асыру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Стресті активтер қорын құру жөніндегі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Орталық атқарушы органдар, "Қазына" орнықты даму қоры" акционерлік қоғамы Жоспарда көзделген іс-шаралардың уақтылы іске асырылуын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                                     К. Мәсімов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8 қыркүйектегі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239-ө өкімімен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бекітілген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Стресті активтер қорын құру жөніндегі іс-шаралар жоспары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3333"/>
        <w:gridCol w:w="2253"/>
        <w:gridCol w:w="1793"/>
        <w:gridCol w:w="1893"/>
        <w:gridCol w:w="1513"/>
        <w:gridCol w:w="1553"/>
      </w:tblGrid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мерзімі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шылар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Болжам-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ландыру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көзі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Стресті активтер қорын құру және басқару тетігін анықтау (жұмыс істеп тұрған заңды тұлға базасында не заңды тұлға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құру)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 өткен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хаттамалық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 әріптестермен келіссөздер жүргізу және активтерді бағалауға және қайта құрылымдауға мамандандырылатын шетел компаниясын тарту жөнінде ұсыныстар енгізу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Сатып алынатын активтердің (дисконттың) құнын анықтау тетігі және Стресті активтер қорын капиталдандыруға Үкіметтің қатысу мөлшерін бағалау жөнінде ұсыныстар енгізу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Стресті активтерді анықтау және бағалау: оларды сәйкестендіру, осы активтерді жіктеу тәсілдері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Стресті активтер қорының тұжырымдамасын әзірлеу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ҚҚА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(келісім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бойынша)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Стресті активтер қорын құру туралы шешім қабылдау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қазан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тұлғаны тіркеу, басқару органдарын қалыптастыру /жұмыс істеп тұрған заңды тұлғаның құрылтай құжаттарына өзгерістер енгізу/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тік тіркеу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(қайта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тіркеу)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куәлік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Акционерлік қоғамның жарғылық капиталының ең төменгі мөлшерін қалыптастыру (акциялар эмиссиясы/ акциялардың қосымша эмиссиясы және Үкіметтің акцияларды сатып алуы)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қараша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резерві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Стресті активтер қорын капиталдандыру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Эмиссия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ұстаушы-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тізілімі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жүйесінде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акционер-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дің жеке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шотына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2008 - 2009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мағына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болады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меморандумды және Стресті активтер қорының басқа да негізгі ішкі құжаттарын бекіту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Активтерді бағалауға және қайта құрылымдауға мамандандырылатын шетел компаниясымен ынтымақтастық туралы келісім (меморандум) жасау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кеңесінің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шешімі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ОДҚ" АҚ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етіл-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мейді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Ескертпе: 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Қаржымині        - Қазақстан Республикасы Қаржы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             - Қазақстан Республикасы Экономика және бюджеттік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Әділетмині       - Қазақстан Республикасы Әділет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ОДҚ" АҚ - 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ҚҚА              - Қазақстан Республикасы Қаржы нарығы мен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 ұйымдарын реттеу және қадағалау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ҚҚҚ              - Қазақстанның қаржыгерлер қауымдастығы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