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874e" w14:textId="64e8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2020 жылға дейінгі әлеуметтік-экономикалық даму стратегиясының жобасын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7 қазандағы N 250-ө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2020 жылға дейінгі әлеуметтік-экономикалық даму стратегиясының жобасын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Мәсімов       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       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      Министрінің орынбасары,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      Премьер-Министрінің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вице-министрі,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Судьин  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       Парламентінің Сенаты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Кәрібжанов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Сәлімұлы                   Парламентінің Мәжілісі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 (келісім бойынша)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       -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      Индустрия және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Cұлтанов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     Денсаулық сақтау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        және ғылым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Жәмішев  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       Премьер-Министрінің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жетекшінің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Марченко                         - Қазақстан Республикасы Ұлттық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       Банкінің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Әшімов  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         Қоршаған ортаны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Әбдіқалыкова                     - Қазақстан Республикасының Еңбек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   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        және коммуникация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Есімов                           - Алматы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Тасмағамбетов                    - Астана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Сағындықов                       - Ақтөбе облысының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Бахмутова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       нарығы мен қаржы ұйымдарын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және қадағалау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төрайымы (келісім бойынша)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Әбдірахымов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      Премьер-Министрі Кеңсесінің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       Президентінің көмекшісі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Мұханов                          - 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             Президентінің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Стратегиялық әзірлемелер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талдау орталығының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Түсіпбеков   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                  министрі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Ертілесова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          Премьер-Министрінің штаттан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Келімбетов                       - "Самұрық-Қазына" ұлттық әл-ауқат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    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басқармасының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Қазақстан Республикасы Премьер-Министрінің 2008.11.03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266-ө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2008.12.23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288-ө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 2009.03.20.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2009.07.14.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Өкімдерімен.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15 тамызға дейінгі мерзімде Қазақстан Республикасының 2020 жылға дейінгі әлеуметтік-экономикалық даму стратегиясының жобасын Қазақстан Республикасы Үкіметінің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Қазақстан Республикасы Премьер-Министрінің 2009.07.14.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