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5c8a" w14:textId="a575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Мүгедектердің құқықтары туралы Біріккен Ұлттар Ұйымының конвенциясына және Мүгедектердің құқықтары туралы Біріккен Ұлттар Ұйымының конвенциясына факультативтік хаттамаға қатысу шарттарын дайындау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8 қазандағы N 251-ө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Мүгедектердің құқықтары туралы Біріккен Ұлттар Ұйымының конвенциясына (бұдан әрі - Конвенция) және Мүгедектердің құқықтары туралы Біріккен Ұлттар Ұйымының конвенциясына факультативтік хаттамаға (бұдан әрі - Факультативтік хаттама) қатысу шарттарын дайындау жөнінде ұсыныстар әзірлеу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Сапарбаев                      - Қазақстан Республикасының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Бердібек Машбекұлы               халықты әлеуметтік қорғау министрі,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Ділімбетова                    - Қазақстан Республикасының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Гүлнәр Аманқұлқызы               халықты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вице-министрі,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Қайырбекова                    - Қазақстан Республикасы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Алиса Әбділқызы                  халықты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министрлігі Әлеуметтік көмек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әлеуметтік қызметтер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директоры орынбасарының міндетін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атқарушы, хатшы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Құрманғалиева                  - Қазақстан Республикасы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 Дулатқызы                  ақпарат министрлігінің жауапты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Бектұров                       - Қазақстан Республикасының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       коммуникация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Оқасов                         - Қазақстан Республикасы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Сейітқажы Қажыкенұлы             жағдайлар министрлігінің аппарат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басшысы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Балтабай                       - Қазақстан Республикасы Жоғарғы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Мәрзия Аппасқызы                 Сотының судьясы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Бишығайов   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Дәрушұлы                   Ақпараттандыру және байланыс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агенттігі төрағасының орынбасары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Мақажанов                      - Қазақстан Республикасы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Нығметжан Қойшыбайұлы            ресурстарын басқару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Трошихин                       - Қазақстан Республикасы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Михаил Васильевич                шаруашылығы министрлігі Ауылдық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аумақтар істері комитеті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орынбасары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Баянов                         - Қазақстан Республикасы 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Нұрман Нұрдәулетұлы              агенттігі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Әбішев                         - Қазақстан Республикасы Президентінің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Тастемір Дәуітұлы                жанындағы Адам құқықтары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комиссияның хатшысы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Исмайылов                      - Қазақстан Республикасы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Жұмағали Қазыбайұлы              сақтау министрлігі Медициналық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ұйымдастыру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директоры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Малғаждарова                   - Қазақстан Республикасы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Бибігүл Төлепбергенқызы          сақтау министрлігі Құқықтық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және мемлекеттік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Королева                       - Қазақстан Республикасы Туризм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Викторовна              спорт министрлігі Спортты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Жармұхаметов                   - Қазақстан Республикасы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Мұратұлы                   министрлігі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әскери-дәрігерлік комиссия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филиалының бастығы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Өтегенова                      - Қазақстан Республикасы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Әсел Еркінқызы                   министрлігінің Көпжақты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ынтымақтастық департаменті көпжақты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мәдени-гуманитарлық ынтымақтастық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Өмірбаев          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Мұратұлы                  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министрлігінің Әлеуметтік саланы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дамыту департаменті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қамсыздандыру және әлеуметтік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Қосыбаева                      - Қазақстан Республикасы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Раушан Зікірияқызы               монополияларды реттеу агенттігінің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Әкімшілік жұмыс департаменті кадр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жұмысы және құжаттамалық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ету басқармасының бастығы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Моисеева                       - Қазақстан Республикасы Президентінің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Нелля Яковлевна                  жанындағы Әйелдер істері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отбасылық демографиялық саясат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жөніндегі Ұлттық комиссия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хатшылығының сарапшысы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бойынша)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Жүзенов                        - Қазақстан Республикасы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Еңсегенұлы                 министрлігінің Кадр жұмысы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департаменті жеке құраммен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басқармасы бастығының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Ахметова                       - Қазақстан Республикасы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Ақерке Естайқызы                 министрлігінің Халықаралық құқық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және мемлекеттің мүліктік құқықтарын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қорғау департаменті Еуропа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Америка елдерімен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шарттарды сараптау секторының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сарапшысы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Мырзағалиева                   - Қазақстан Республикасы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Кенжеғалиқызы              ғылым министрлігінің Орта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департаменті тәрбиелік жұмыс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интернат мекемелерінің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үйлестіру басқармасының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сарапшысы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Шәріп       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Құтжанұлы               Бәсекелестікті қорғау агенттігінің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Құқықтық қамтамасыз ету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құқықтық қамтамасыз ету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нормативтік құқықтық актілерді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әзірлеу басқармасының бас сарапшысы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Қасенова                       - Адам құқықтары жөніндегі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Марал Қайырбайқызы               орталығы азаматтардың арыздары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жөніндегі бөлімінің меңгерушісі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Қайырлиев                      - Қазақстан Республикасы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Ерболатұлы                 және сауда министрлігінің Заң жұмысы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департаменті нормативтік 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актілерді сараптау және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басқармасының сарапшысы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2009 жылғы 1 сәуірге дейінгі мерзімде Қазақстан Республикасының Конвенцияға және Факультативтік хаттамаға қатысу шарттарын дайындау жөнінде ұсыныстар әзірлесін және Қазақстан Республикасының Үкіметіне енгізсін.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Республикасының Еңбек және халықты әлеуметтік қорғау министрі Б.М. Сапарбаевқа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