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42b86" w14:textId="5542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2005 жылғы 17 қарашадағы N 325-ө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14 қазандағы N 257-ө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азаматтық авиация саласын 2008 жылға дейінгі кезеңде еуропалық авиация талаптарына көшіру жөніндегі іс-шаралар жоспары туралы" Қазақстан Республикасы Премьер-Министрінің 2005 жылғы 17 қарашадағы N 325-ө 
</w:t>
      </w:r>
      <w:r>
        <w:rPr>
          <w:rFonts w:ascii="Times New Roman"/>
          <w:b w:val="false"/>
          <w:i w:val="false"/>
          <w:color w:val="000000"/>
          <w:sz w:val="28"/>
        </w:rPr>
        <w:t xml:space="preserve"> өкіміне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Республикасының азаматтық авиация саласын 2008 жылға дейінгі кезеңде еуропалық авиация талаптарына көшіру жөніндегі іс-шаралар жоспарында: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14, 15-жолдар жаңа редакцияда жазылсын: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0"/>
        <w:gridCol w:w="2732"/>
        <w:gridCol w:w="2634"/>
        <w:gridCol w:w="1666"/>
        <w:gridCol w:w="1747"/>
        <w:gridCol w:w="1928"/>
        <w:gridCol w:w="2433"/>
      </w:tblGrid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JAR-66, JAR-145, JAR-147, JAR 1, JAR FCL 2, JAR-21 Қазақстан Республикасының мемлекеттік техникалық реттеу жүйесі тізілімінде есепке алу және тіркеу үшін материалдар дайындау және енгізу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техникалық реттеу жүйесінің тізіліміне тиісті талаптарды енгізу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ИСМ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30 қазанға дейін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  <w:tr>
        <w:trPr>
          <w:trHeight w:val="30" w:hRule="atLeast"/>
        </w:trPr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Әуеайлақтардың қызметі;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қозғалысын бақылау қызметтері үшін стандарттар мен ережелерді Қазақстан Республикасының мемлекеттік техникалық реттеу жүйесі тізілімінде енгізу есепке алу және тіркеу үшін материалдар дайындау және енгізу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техникалық реттеу жүйесінің тізіліміне тиісті талаптарды енгізу
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ИСМ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 10 желтоқсанға дейін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