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6959" w14:textId="0e36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экономикалық форумның ғаламдық бәсекеге қабілеттілік және Дүниежүзілік банктің "Doing Business" рейтингтерінде Қазақстанның ұстанымын жақсарту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 қарашадағы N 264-ө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Дүниежүзілік экономикалық форумның ғаламдық бәсекеге қабілеттілік және Дүниежүзілік банктің "Doing Business" рейтингтерінде Қазақстанның ұстанымын жақсарту жөнінде ұсыныстар әзірлеу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     - Қазақстан Республикасы Премьер- Ербол Тұрмаханұлы                  Министрінің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Пірматов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Олжаұлы      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Болатұлы   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Басшысының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Айдарбеков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Кенғанұлы                   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Индустриялық-инновациялық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Қыраубаев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Сұлтанмұратұлы             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Макроэкономикалық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бағдарламалық мониторинг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Пизиков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Валерьевич                  Премьер-Министрінің штаттан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кеңесшісі - USAID Прагма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корпорациясының Қазақстан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жобасының директоры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       ғылым министрлігінің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Маханбетәжиев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Әпенұлы         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агенттігінің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    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Дәленов  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Ерболатұлы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Бақытжанұлы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     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Қайратұлы         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Нүсіпова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Әсем Бекқызы                      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        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Жеңіс Махмұдұлы                    және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Ділімбетова 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Аманқұлқызы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        Банкі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Молдрахманұлы              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Мұратұлы                     Бәсекелестікті қорғау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Жасұлан Ысқақұлы                  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Мақажанов        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Нығметжан Қойшыбайұлы       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Кәрбозов 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Жапарханұлы           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          министрлігі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Ашықбаев    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Нығматоллаұлы                істер министрлігі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ақпарат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Сәнкібаев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Әмірбек Бөриұлы                    нарығы мен қаржы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қадағалау агенттігінің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қаласындағы өкілі -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басқармасының бастығы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Колышпаева   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Нина Георгиевна      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министрлігі Стратегиялық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талдау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Манасова                         - "Қазақстан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Аяна Тоқтағанқызы                  және Ұлттық банкінің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ұлттық талдау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       - "Қазына-Самұрық ұлттық әл-ауқат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Медібайұлы                  қоры" акционерлік қоғамы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       -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         экономикалық палатасы"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тұлғалар бірлестігінің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Құрбанбаева                      - Қарағанды облысы кәсіпкерлер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Төретайқызы                 қауымдастығының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Никитинская                      -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Екатерина Сергеевна                экономикалық палатасы"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тұлғалар бірлестігі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бірінші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Нүсіпов                          - "Парасат" ұлттық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 Нұрмұхамбетұлы                технологиялық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акционерлік қоғамы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Қуанғанова                       - Қазақстан кәсіпкерлері форумының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Шаймұратқызы                өкілі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Қоянбаева                        - USAID сауданы ырықтандыру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Малика Оралқызы                    кедендік реформа (RTLC)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өңірлік жобаның Қазақстан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жетекшісі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Крупочкина                       - USAID-тің бизнес органы жақсарту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Елизавета Юрьевна                  жөніндегі жобасының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бір ай мерзімде Дүниежүзілік экономикалық форумның ғаламдық бәсекеге қабілеттілік және Дүниежүзілік банктің "Doing Business" рейтингтерінде Қазақстанның ұстанымын жақсарту жөнінде ұсыныстар әзірлесін және Қазақстан Республикасы Үкіметінің қарауына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орынбасары Е.Т. Орынбаевқа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