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bcb97" w14:textId="c7bcb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жылғы 1-8 қазан кезеңінде Астана қаласында Дүниежүзілік туристік ұйым Бас Ассамблеясының 18-ші сессиясын дайындау мен өткізу жөніндегі ұйымдастыру комитетін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12 желтоқсандағы N 278-ө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2009 жылғы 1-8 қазан кезеңінде Астана қаласында Дүниежүзілік туристік ұйым Бас Ассамблеясының 18-ші сессиясын тиімді ұйымдастыру мен өткізуді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 құрамда ұйымдастыру комитеті құрылсын: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Мәсімов     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Кәрім Қажымқанұлы                 Премьер-Министрі, басшы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Досмұхамбетов                   - Қазақстан Республикасының Туризм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Темірхан Мыңайдарұлы              және спорт министрі, басшының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      - Астана қаласының әкімі, басшының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Ахметов                         - Қазақстан Республикасының Көлік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Серік Нығметұлы                   және коммуникация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Құл-Мұхаммед  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Мұхтар Абрарұлы                   және ақпарат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Мұхаметжанов                    - Қазақстан Республикасының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Бауыржан Әлімұлы                  істер 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Дәненов                         - Қазақстан Республикасы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Жұмағалиұлы                министрінің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Қырғызбаев                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 Исатайұлы                   қауіпсіздік комитеті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орынбасары - Шекара қызметінің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директоры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Есекеев                         -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Қуанышбек Бақытбекұлы       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агенттігінің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Кәрбозов                        - Қазақстан Республикасы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Қозы-Көрпеш Жапарханұлы           министрлігі Кедендік бақылау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комитетінің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Қуандықов                       - Қызылорда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Баянұлы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                             - Ақмола облысының әкімі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Альберт Павлович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Жұмағалиев                      - "Қазақтелеком" акционерлік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Асқар Қуанышұлы                   басқармасының төрағасы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Ұйымдастыру комитеті 2009 жылғы 1 сәуірге дейінгі мерзімде Астана қаласында 2009 жылғы 1-8 қазан кезеңінде Дүниежүзілік туристік ұйым Бас Ассамблеясының 18-ші сессиясын дайындау мен өткізу жөніндегі протоколдық-ұйымдастыру іс-шараларының жоспарын әзірлесін және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өкімнің іске асырылуын бақылау Қазақстан Республикасы Туризм және спорт министрлігіне жүктелсін.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     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