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aa14" w14:textId="b9fa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Республикасының 2008 жылғы 23 қазандағы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2008 жылғы 15 желтоқсандағы N 280-ө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кейбір заңнамалық актілеріне қаржы жүйесінің тұрақтылығы мәселелері бойынша өзгерістер мен толықтырулар енгізу туралы" Қазақстан Республикасының 2008 жылғы 23 қазандағы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қабылдануы қажет нормативтік құқықтық актілердің тізбесі (бұдан әрі - тізбе) бекітілсін.
</w:t>
      </w:r>
      <w:r>
        <w:br/>
      </w:r>
      <w:r>
        <w:rPr>
          <w:rFonts w:ascii="Times New Roman"/>
          <w:b w:val="false"/>
          <w:i w:val="false"/>
          <w:color w:val="000000"/>
          <w:sz w:val="28"/>
        </w:rPr>
        <w:t>
</w:t>
      </w:r>
      <w:r>
        <w:rPr>
          <w:rFonts w:ascii="Times New Roman"/>
          <w:b w:val="false"/>
          <w:i w:val="false"/>
          <w:color w:val="000000"/>
          <w:sz w:val="28"/>
        </w:rPr>
        <w:t>
      2. Мемлекеттік органдар:
</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заңнамада белгіленген тәртіппен Қазақстан Республикасының Үкіметіне енгізсін;
</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Қазақстан Республикасының Үкіметін қабылданған шаралар туралы хабардар етсін.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15 желтоқсандағы
</w:t>
      </w:r>
      <w:r>
        <w:br/>
      </w:r>
      <w:r>
        <w:rPr>
          <w:rFonts w:ascii="Times New Roman"/>
          <w:b w:val="false"/>
          <w:i w:val="false"/>
          <w:color w:val="000000"/>
          <w:sz w:val="28"/>
        </w:rPr>
        <w:t>
                                                N 280-ө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қаржы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жүйесінің тұрақтылығы мәселелері бойынша өзгерістер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енгізу туралы" Қазақстан Республикасының 2008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жылғы 23 қазандағы Заңын іске асыру мақсатында қабылдануы қажет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нормативтік құқықтық актілердің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4646"/>
        <w:gridCol w:w="2306"/>
        <w:gridCol w:w="3294"/>
        <w:gridCol w:w="2685"/>
      </w:tblGrid>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Нормативтік құқықтық актілердің атауы
</w:t>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Актінің нысаны
</w:t>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Орындалуына жауапты мемлекеттік орган
</w:t>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 мерзімі
</w:t>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"Шағын, орта және ірі кәсіпкерлік субъектілері болып табылатын заңды тұлғалардың үлгі жарғыларын бекіту туралы" Қазақстан Республикасы Үкіметінің 2008 жылғы 16 қыркүйектегі N 852 
</w:t>
            </w:r>
            <w:r>
              <w:rPr>
                <w:rFonts w:ascii="Times New Roman"/>
                <w:b w:val="false"/>
                <w:i w:val="false"/>
                <w:color w:val="000000"/>
                <w:sz w:val="20"/>
              </w:rPr>
              <w:t xml:space="preserve"> қаулысына </w:t>
            </w:r>
            <w:r>
              <w:rPr>
                <w:rFonts w:ascii="Times New Roman"/>
                <w:b w:val="false"/>
                <w:i w:val="false"/>
                <w:color w:val="000000"/>
                <w:sz w:val="20"/>
              </w:rPr>
              <w:t>
 өзгерістер мен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Әділетмині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"Банкті ашуға рұқсат беру, сондай-ақ банктер бағалы қағаздар рыногында жүзеге асыратын қызметті, банктік және өзге операцияларды лицензиялау ережесін бекіту туралы" Қазақстан Республикасы Қаржы нарығын және қаржы ұйымдарын реттеу мен қадағалау агенттігі Басқармасының 2007 жылғы 30 сәуірдегі N 121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"Банкке еншілес ұйым құруға немесе ие болуға рұқсат беру, сондай-ақ ұйымдардың жарғылық капиталына қомақты қатысуға рұқсат беру ережесін бекіту және Қазақстан Республикасы Қаржы нарығын және қаржы ұйымдарын реттеу мен қадағалау агенттігі басқармасының "Қаржы рыногын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2004 жылғы 25 қазандағы N 304 
</w:t>
            </w:r>
            <w:r>
              <w:rPr>
                <w:rFonts w:ascii="Times New Roman"/>
                <w:b w:val="false"/>
                <w:i w:val="false"/>
                <w:color w:val="000000"/>
                <w:sz w:val="20"/>
              </w:rPr>
              <w:t>
қаулысына
</w:t>
            </w:r>
            <w:r>
              <w:rPr>
                <w:rFonts w:ascii="Times New Roman"/>
                <w:b w:val="false"/>
                <w:i w:val="false"/>
                <w:color w:val="000000"/>
                <w:sz w:val="20"/>
              </w:rPr>
              <w:t>
 өзгеріс енгізу туралы" Қазақстан Республикасы Қаржы нарығын және қаржы ұйымдарын реттеу мен қадағалау агенттігі басқармасының 2006 жылғы 9 қаңтардағы N 4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"Банктің, банк холдингінің ірі қатысушысы, сақтандыру (қайта сақтандыру) ұйымының ірі қатысушысы, ашық жинақтаушы зейнетақы қорының ірі қатысушысы мәртебесін иеленуге келісімді беру, беруден бас тарту, қайтарып алу ережесін бекіту туралы" Қазақстан Республикасы Қаржы нарығын және қаржы ұйымдарын реттеу мен қадағалау агенттігі басқармасының 2008 жылғы 25 қаңтардағы N 7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 ұйымдарының басшы қызметкерлерін тағайындауға (сайлауға) келісім беру ережесін бекіту туралы" Қазақстан Республикасы Қаржы нарығын және қаржы ұйымдарын реттеу мен қадағалау агенттігі басқармасының 2004 жылғы 12 маусымдағы N 157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Екінші деңгейдегі банктің, жинақтаушы зейнетақы қорының және (немесе) зейнетақы активтерін инвестициялық басқаруды жүзеге асыратын ұйымның, сақтандыру (қайта сақтандыру) ұйымының қаржылық жай-күйінің нашарлауына ықпал ететін факторларына ерте ден қою шараларын және анықтау әдістемесі қолдану ережесін бекіту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"Екінші деңгейдегі банктерге, банк операцияларының жекелеген түрлерін жүзеге асыратын ұйымдарға, сондай-ақ банктің ірі қатысушыларына, банктік холдингке және олардың аффилиирленген тұлғаларына, банктік конгломераттың құрамына кіретін ұйымдарға қатысты шектеулі ықпал ету шараларын және банктің, банктік холдингтің ірі қатысушыларына және банктік конгломераттың құрамына кіретін ұйымдарға мәжбүрлеу шараларын қолдану ережесін бекіту туралы" Қазақстан Республикасы Қаржы нарығын және қаржы ұйымдарын реттеу мен қадағалау агенттігі басқармасының 2006 жылғы 25 ақпандағы N 42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"Банктердің ірі қатысушыларының, холдингтерінің, сақтандыру (қайта сақтандыру) ұйымының ірі қатысушыларының, ашық жинақтаушы зейнетақы қорының ірі қатысушыларының есеп беру ережесін бекіту туралы" Қазақстан Республикасы Қаржы нарығын және қаржы ұйымдарын реттеу мен қадағалау агенттігі басқармасының 2007 жылғы 24 желтоқсандағы N 275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"Екінші деңгейдегі банктерді ерікті қайта ұйымдастыруға немесе таратуға рұқсат беру ережесін бекіту туралы" Қазақстан Республикасы Қаржы нарығын және қаржы ұйымдарын реттеу мен қадағалау агенттігі басқармасының 2006 жылғы 25 желтоқсандағы N 295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"Міндеттемелердің бір бөлігін және мәжбүрлеп таратылатын банктің дебиторлық берешегі бойынша талап ету құқықтарын, мүлкін басқа банкке (банктерге) бір мезгілде беру жөніндегі операцияларды жүргізу ережесін бекіту туралы" Қазақстан Республикасы Қаржы нарығын және қаржы ұйымдарын реттеу мен қадағалау агенттігі басқармасының 2007 жылғы 30 наурыздағы N 57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"Жинақтаушы зейнетақы қорына еншілес ұйым құруға немесе сатып алуға, сондай-ақ заңды тұлғалардың жарғы капиталына қомақты түрде қатысуға рұқсат беру және рұқсат беруден бас тарту туралы Ережені бекіту туралы" Қазақстан Республикасы Қаржы нарығын және қаржы ұйымдарын реттеу мен қадағалау агенттігі басқармасының 2006 жылғы 25 ақпандағы N 64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"Ашық жинақтаушы зейнетақы қорының ірі қатысушысына мәжбүрлеу шараларын қолдану ережесін бекіту туралы" Қазақстан Республикасы Қаржы нарығын және қаржы ұйымдарын реттеу мен қадағалау агенттігі басқармасының 2006 жылғы 25 ақпандағы N 60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13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"Жинақтаушы зейнетақы қорларын ерікті тарату ережесін бекіту туралы" Қазақстан Республикасы Қаржы нарығын және қаржы ұйымдарын реттеу мен қадағалау агенттігі басқармасының 2006 жылғы 25 наурыздағы N 80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Жеңілдік шарттары бойынша сақтандыру (қайта сақтандыру)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14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ұйымының аффилиирленген тұлғаларымен жасалған мәмілелер туралы ақпарат беру нысандарын бекіту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15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"Сақтандыру (қайта сақтандыру) ұйымын құруға рұқсат беру, сондай-ақ сақтандыру (қайта сақтандыру) қызметін және сақтандыру брокерінің қызметін жүзеге асыру құқығына лицензия беру ережесін бекіту туралы" Қазақстан Республикасы Қаржы нарығын және Қаржы ұйымдарын реттеу мен қадағалау агенттігі басқармасының 2007 жылғы 30 сәуірдегі N 122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16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"Сақтандыру (қайта сақтандыру) ұйымының ірі қатысушыларына мәжбүрлеу шараларын қолдану ережесін бекіту туралы" Қазақстан Республикасы Қаржы нарығын және қаржы ұйымдарын реттеу мен қадағалау агенттігі басқармасының 2006 жылғы 25 ақпандағы N 52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17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"Сақтандыру (қайта сақтандыру) ұйымдарын ерікті тарату ережесін бекіту туралы" Қазақстан Республикасы Қаржы нарығын және қаржы ұйымдарын реттеу мен қадағалау агенттігі басқармасының 2007 жылғы 30 наурыздағы N 61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18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"Жарияланған акциялар шығарылымын мемлекеттік тіркеуді, акцияларды орналастыру және акциялар шығарылымын жою қорытындысы туралы есепті бекіту" Қазақстан Республикасы Қаржы нарығын және қаржы ұйымдарын реттеу мен қадағалау агенттігі басқармасының 2005 жылғы 30 шілдедегі N 268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қазан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19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"Мемлекеттік емес облигациялар шығарылымын мемлекеттік тіркеу және облигацияларды орналастыру және өтеу қорытындылары жөніндегі ережені бекіту туралы" Қазақстан Республикасы Қаржы нарығын және қаржы ұйымдарын реттеу мен қадағалау агенттігі басқармасының 2005 жылғы 30 шілдедегі N 269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"Бағалы қағаздарды ұстаушылар тізілімдерінің жүйесін жүргізу ережесін бекіту туралы" Қазақстан Республикасы Қаржы нарығын және қаржы ұйымдарын реттеу мен қадағалау агенттігі басқармасының 2006 жылғы 25 ақпандағы N 62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21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 бекіту туралы" Қазақстан Республикасы Қаржы нарығын және қаржы ұйымдарын реттеу мен қадағалау агенттігі басқармасының 2006 жылғы 25 ақпандағы N 61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бағалы қағаздар рыногындағы қызметті лицензиялау ережесін бекіту туралы" Қазақстан Республикасы Қаржы нарығын және қаржы ұйымдарын реттеу мен қадағалау агенттігі басқармасының 2007 жылғы 30 сәуірдегі N 117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23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"Орталық депозитарийдің қызметті жүзеге асыру ережесін бекіту туралы" Қазақстан Республикасы Қаржы нарығын және қаржы ұйымдарын реттеу мен қадағалау агенттігі басқармасының 2006 жылғы 27 мамырдағы N 128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24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"Сауда-саттықты ұйымдастырушының ұйымдық құрылымына қойылатын талаптар туралы және Сауда-саттықты ұйымдастырушының сауда жүйесінде жасалатын мәмілелерге қадағалау жөніндегі қызметті жүзеге асыратын сауда-саттықты ұйымдастырушының ұйымдық құрылымының қызметін жүзеге асыру ережесін бекіту жөнінде" Қазақстан Республикасы Қаржы нарығын және қаржы ұйымдарын реттеу мен қадағалау агенттігі басқармасының 2004 жылғы 12 маусымдағы N 152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25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"Кредиттік бюроның қызметін лицензиялау ережесін бекіту туралы" Қазақстан Республикасы Қаржы нарығын және қаржы ұйымдарын реттеу мен қадағалау агенттігі басқармасының 2008 жылғы 26 мамырдағы N 76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26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Кредиттік тарихтардың дерекқорын базасын басқару жүйесін пайдалануға енгізу актісінің нысанын бекіту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27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"Кепілдік берілген депозиттер бойынша міндеттемелер қабылдайтын қатысушы банктегі (банктердегі) депозиттерге міндетті кепілдік беруді жүзеге асыратын ұйымның заемдар беру және депозиттерді орналастыру жөніндегі ережесін бекіту туралы" Қазақстан Республикасы Қаржы нарығын және қаржы ұйымдарын реттеу мен қадағалау агенттігі басқармасының 2006 жылғы 23 қыркүйектегі N 210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28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Республикасында банктердің жұмысын доғару туралы ережесін бекіту туралы" Ұлттық Банк басқармасының 1996 жылғы 29 ақпандағы N 48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29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Ұйымдастырылған бағалы қағаздар рыногында жасалған мәмілелерді манипуляциялау мақсатында жасалған деп тану ережесін бекіту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30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"Банк акцияларын мәжбүрлеп сатып алу және оларды инвесторларға міндетті түрде сату ережесін бекіту туралы" Қазақстан Республикасы Қаржы нарығын және қаржы ұйымдарын реттеу мен қадағалау агенттігі басқармасының 2005 жылғы 26 наурыздағы N 113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31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"Алматы қаласының өңірлік қаржы орталығының қызметін реттеу жөнінде уәкілетті мемлекеттік орган тіркеген заңды тұлғаларға брокерлік және (немесе) дилерлік қызметті жүзеге асыру жөнінде лицензияларды беру және олардың басшы қызметкерлерін келісу ережесін бекіту туралы" Қазақстан Республикасы Қаржы нарығын және қаржы ұйымдарын реттеу мен қадағалау агенттігі басқармасының 2006 жылғы 12 тамыздағы N 146 
</w:t>
            </w:r>
            <w:r>
              <w:rPr>
                <w:rFonts w:ascii="Times New Roman"/>
                <w:b w:val="false"/>
                <w:i w:val="false"/>
                <w:color w:val="000000"/>
                <w:sz w:val="20"/>
              </w:rPr>
              <w:t xml:space="preserve"> қаулысының </w:t>
            </w:r>
            <w:r>
              <w:rPr>
                <w:rFonts w:ascii="Times New Roman"/>
                <w:b w:val="false"/>
                <w:i w:val="false"/>
                <w:color w:val="000000"/>
                <w:sz w:val="20"/>
              </w:rPr>
              <w:t>
 күші жойылды деп тану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Банктің меншікті облигацияларымен және міндеттемелері бойынша банк кепілдік берген осы банктің еншілес ұйымдар шығарған облигациялармен мәмілелер жасасу ережесін бекіту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33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Сыйақының өзгермелі ставкаларын есептеу мен қолданылу шарттарының ережесін бекіту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34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Тіркеуші мен орталық депозитарий арасындағы жеке шоттардың бірыңғай жүйесін жүргізуге арналған шарттардың үлгілі нысанын бекіту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35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"Аудиторлық ұйымның жекелеген ұйымдарға ілеспелі қызмет көрсету шартына қойылатын талаптар туралы нұсқаулықты бекіту және "Қаржы нарығын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Қазақстан Республикасы Қаржы нарығын және қаржы ұйымдарын реттеу мен қадағалау агенттігі басқармасының 2005 жылғы 26 наурыздағы N 116 қаулысына өзгеріс енгізу туралы" Агенттік Басқармасының 2006 жылғы 27 қазандағы N 229 
</w:t>
            </w:r>
            <w:r>
              <w:rPr>
                <w:rFonts w:ascii="Times New Roman"/>
                <w:b w:val="false"/>
                <w:i w:val="false"/>
                <w:color w:val="000000"/>
                <w:sz w:val="20"/>
              </w:rPr>
              <w:t xml:space="preserve"> қаулысының </w:t>
            </w:r>
            <w:r>
              <w:rPr>
                <w:rFonts w:ascii="Times New Roman"/>
                <w:b w:val="false"/>
                <w:i w:val="false"/>
                <w:color w:val="000000"/>
                <w:sz w:val="20"/>
              </w:rPr>
              <w:t>
 күші жойылды деп тану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36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"Сақтандыру (қайта сақтандыру) ұйымына еншілес ұйымды құруға немесе иеленуге рұқсат беру, сондай-ақ заңды тұлғалардың жарғылық капиталына қомақты қатысуға аяң рұқсат беру ережесін бекіту туралы" Қазақстан Республикасы Қаржы нарығын және қаржы ұйымдарын реттеу мен қадағалау агенттігі басқармасының 2006 жылғы 25 ақпандағы N 50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37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Бухгалтерлік есепті және бас бухгалтерлік кітапты автоматтандыруға қойылатын талаптар жауап беретін автоматтандырылған банктік жүйенің бар болуы туралы қорытындыны беру ережесін бекіту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ҰБ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ҰБ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қараша
</w:t>
            </w:r>
          </w:p>
        </w:tc>
      </w:tr>
      <w:tr>
        <w:trPr>
          <w:trHeight w:val="30" w:hRule="atLeast"/>
        </w:trPr>
        <w:tc>
          <w:tcPr>
            <w:tcW w:w="114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38
</w:t>
            </w:r>
          </w:p>
        </w:tc>
        <w:tc>
          <w:tcPr>
            <w:tcW w:w="46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Республикасында қолма-қол шетел валютасымен айырбастау операцияларын ұйымдастыру ережесін бекіту туралы" Қазақстан Республикасы Ұлттық Банкі басқармасының 2006 жылғы 27 қазандағы N 106 
</w:t>
            </w:r>
            <w:r>
              <w:rPr>
                <w:rFonts w:ascii="Times New Roman"/>
                <w:b w:val="false"/>
                <w:i w:val="false"/>
                <w:color w:val="000000"/>
                <w:sz w:val="20"/>
              </w:rPr>
              <w:t xml:space="preserve"> қаулысына </w:t>
            </w:r>
            <w:r>
              <w:rPr>
                <w:rFonts w:ascii="Times New Roman"/>
                <w:b w:val="false"/>
                <w:i w:val="false"/>
                <w:color w:val="000000"/>
                <w:sz w:val="20"/>
              </w:rPr>
              <w:t>
 өзгерістер (толықтырулар) енгізу туралы
</w:t>
            </w:r>
          </w:p>
        </w:tc>
        <w:tc>
          <w:tcPr>
            <w:tcW w:w="23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ҰБ басқармасының қаулысы
</w:t>
            </w:r>
          </w:p>
        </w:tc>
        <w:tc>
          <w:tcPr>
            <w:tcW w:w="329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ҰБ
</w:t>
            </w:r>
          </w:p>
        </w:tc>
        <w:tc>
          <w:tcPr>
            <w:tcW w:w="26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2008 жылғы желтоқсан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
</w:t>
      </w:r>
      <w:r>
        <w:rPr>
          <w:rFonts w:ascii="Times New Roman"/>
          <w:b/>
          <w:i w:val="false"/>
          <w:color w:val="000000"/>
          <w:sz w:val="28"/>
        </w:rPr>
        <w:t>
Ескерту: аббревиатуралардың толық жазылуы:
</w:t>
      </w:r>
      <w:r>
        <w:rPr>
          <w:rFonts w:ascii="Times New Roman"/>
          <w:b w:val="false"/>
          <w:i w:val="false"/>
          <w:color w:val="000000"/>
          <w:sz w:val="28"/>
        </w:rPr>
        <w:t>
</w:t>
      </w:r>
      <w:r>
        <w:br/>
      </w:r>
      <w:r>
        <w:rPr>
          <w:rFonts w:ascii="Times New Roman"/>
          <w:b w:val="false"/>
          <w:i w:val="false"/>
          <w:color w:val="000000"/>
          <w:sz w:val="28"/>
        </w:rPr>
        <w:t>
Әділетмині      - Қазақстан Республикасы Әділет министрлігі
</w:t>
      </w:r>
      <w:r>
        <w:br/>
      </w:r>
      <w:r>
        <w:rPr>
          <w:rFonts w:ascii="Times New Roman"/>
          <w:b w:val="false"/>
          <w:i w:val="false"/>
          <w:color w:val="000000"/>
          <w:sz w:val="28"/>
        </w:rPr>
        <w:t>
ҚҚА             - Қазақстан Республикасы Қаржы нарығын және қаржы
</w:t>
      </w:r>
      <w:r>
        <w:br/>
      </w:r>
      <w:r>
        <w:rPr>
          <w:rFonts w:ascii="Times New Roman"/>
          <w:b w:val="false"/>
          <w:i w:val="false"/>
          <w:color w:val="000000"/>
          <w:sz w:val="28"/>
        </w:rPr>
        <w:t>
                  ұйымдарын реттеу мен қадағалау агенттігі
</w:t>
      </w:r>
      <w:r>
        <w:br/>
      </w:r>
      <w:r>
        <w:rPr>
          <w:rFonts w:ascii="Times New Roman"/>
          <w:b w:val="false"/>
          <w:i w:val="false"/>
          <w:color w:val="000000"/>
          <w:sz w:val="28"/>
        </w:rPr>
        <w:t>
ҰБ              - Қазақстан Республикасы Ұлттық Банкі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