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a32e" w14:textId="3ff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шет мемлекеттерге экономикалық көмек көрсету тетігін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желтоқсандағы N 284-ө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шет мемлекеттерге экономикалық көмек көрсету тетігін әзірлеу жөніндегі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Дәненов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Жұмағалиұлы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    сауда министрлігі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инновациялық саясат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Исақұлы                  сауда министрлігі Сауда келіссөздері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сарапшысы, хатшы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Қалыбеков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Жантөреұлы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Халықаралық қатынастар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Абланов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Болатұлы                 жағдайлар министрлігі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ынтымақтастық басқармасының бастығы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Бегежанов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Бақытұлы                 министрлігінің Көп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көп жақты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ынтымақтастық басқармасының бастығы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Дәулетбек Қайырбекұлы          сауда министрлігінің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келіссөздері департаменті екі жақты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сауда-экономикалық ынтымақтастықты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дамыту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Муталиева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Фарида Мәлікқызы               министрлігінің Стратегиялық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халықаралық ынтымақтастық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Сәлімбаев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Жәкиұлы                 коммуникация министрлігі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жоспарлау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ынтымақтастық департаментінің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Тұрпақбаев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Тұрысбекұлы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халықаралық ынтымақтастық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ұйымдастыру жұмысы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маусымға дейінгі мерзімде Қазақстан Республикасының Үкіметіне Қазақстан Республикасының шет мемлекеттерге экономикалық көмек көрсету тетігін әзірлеу жөніндегі ұсыныстарды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