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e935" w14:textId="16ce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 мен ұйымдар сатып алатын тауарларды, жұмыстар мен қызметтерді сатып алу кезінде қазақстандық қамтылуды дамыту мәселесі жөнінде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20 желтоқсандағы N 286-ө Өкімі. Күші жойылды - ҚР Премьер-Министрінің 2009 жылғы 20 наурыздағы N 44-ө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Өкімнің күші жойылды - ҚР Премьер-Министрінің 2009.03.20.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басшысы 2008 жылғы 5 желтоқсанда Қазақстан Республикасының Президенті жанындағы Шетелдік инвесторлар кеңесінің отырысында берген тапсырмаларды іске асыру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 орынбасары, жетекші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Мыңбаев          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  минералдық ресурстар 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Дәрібаев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Мұратбек Амангелдіұлы      сауда министрлігі Өнеркәсіп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төрағасы, хатшысы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Жәмішев                  - Қазақстан Республикасының Қаржы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бюджеттік жоспарлау министрі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 коммуникация министрі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Шоқаманов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Камирұлы              агенттігінің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Ыбыраев 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Болатұлы            Кеңсесі Басшысының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Төлеуханов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Айтмұхаметұлы       Кеңсесі Басшысының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Айдарбеков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Кенғанұлы            Кеңсесі Индустриялық-инновациялық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бөлімінің меңгерушісі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Ойнаров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Рысқұлұлы           министрінің орынбасары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 вице-министрі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Кәрбозов                 - Қазақстан Республикасы Қаржы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Қозы-Корпеш Жапарханұлы    Кеден комитетінің төрағасы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Сафинов                  - "Самұрық-Қазына" әл-ауқат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Қанатбек Бейсенбекұлы      акционерлік қоғамының басқарушы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басқарма мүшесі (келісім бойынша)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 - "Атамекен Одағы" Қазақстан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  экономикалық палатасының басқарма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Әубәкіров                - "Қазақстан келісім-шарт агенттігі"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Тоқтарұлы            акционерлік қоғамының басқарма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1 наурызға дейінгі мерзімде мемлекеттік органдар мен ұйымдар сатып алатын тауарларды, жұмыстар мен қызметтерді сатып алу кезінде қазақстандық қамтылудың пайыздық көлемін арттыру жөнінде шаралар кешенін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