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2214" w14:textId="d6d2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7 қазандағы N 250-ө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желтоқсандағы N 288-ө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2020 жылға дейінгі әлеуметтік-экономикалық даму стратегиясының жобасын әзірлеу жөнінде жұмыс тобын құру туралы" Қазақстан Республикасы Премьер-Министрінің 2008 жылғы 7 қазандағы N 250-ө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    сақтау министрі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А.Г. Дерновой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