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9177" w14:textId="1919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"Трансферттік баға белгілеу туралы" Қазақстан Республикасының 2008 жылғы 5 шілдедегі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Қазақсатан Республикасы Премьер-Министрінің 2008 жылғы 31 желтоқсандағы N 296-ө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"Трансферттік баға белгілеу туралы" Қазақстан Республикасының 2008 жылғы 5 шілдедегі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 іске асыру мақсатында қабылдануы қажет нормативтік құқықтық актілердің тізбесі (бұдан әрі - тізбе)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актілердің жобаларын әзірлесін және белгіленген тәртіппен Қазақстан Республикасының Үкіметіне енгізсін;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ведомствалық нормативтік құқықтық актілерді қабылдасын және қабылданған шаралар туралы Қазақстан Республикасының Үкіметін хабардар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2008 жылғы 31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N 296-ө өкімімен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"Трансферттік баға белгілеу туралы" Қазақстан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Республикасының 2008 жылғы 5 шілдедегі Заңын іске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асыру мақсатында қабылдануы қажет нормативтік құқықтық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актілердің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113"/>
        <w:gridCol w:w="2913"/>
        <w:gridCol w:w="2073"/>
        <w:gridCol w:w="229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Нормативтік құқықтық актінің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Актінің 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Орындауға жауапты мемлекеттік 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Орындалу 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 бойынша мәмілелер мониторингке жататын тауарлар (жұмыстар, қызмет көрсетулер) бойынша халықаралық іскерлік операциялар тізбесін бекіту туралы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қаңтар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Биржалық тауарлар тізбесін бекіту туралы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қаңтар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Нарықтық бағалар туралы ресми танылған ақпарат көздерінің тізбесін бекіту туралы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қаңтар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Мәмілелер мониторингін жүзеге асыру ережесін бекіту туралы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министрінің бұйрығы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қаңтар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Трансферттік баға белгілеу мәселелері бойынша бақылау жүргізу кезінде уәкілетті органдардың өзара іс-қимылының тәртібі туралы ереже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министрінің бұйрығы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қаңтар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Ескертпе: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Қаржымині - Қазақстан Республикасы Қаржы министрлігі.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