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297e" w14:textId="bec2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ісін дамытудың 2020 жылға дейінгі ұзақ мерзімді бағдарламасының жобасын әзірлеу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9 қаңтардағы N 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ісін дамытудың 2020 жылға дейінгі ұзақ мерзімді бағдарламасының жобасын әзірлеу жөніндегі ұсыныстарды пысықтау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 сақтау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Біртанов 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Амантайұлы              сақтау вице-министрі, жетекшісінің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Сәдуақасова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 Қауазқанқызы            сақтау министрлігі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ынтымақтастық басқармасының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Аяганов     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Әкпенұлы                Сенатының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Сейітмағанбетова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Сүлейменқызы           Мәжілісінің депутаты, Әлеуметтік-мәдени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даму комитетінің мүшесі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Қоскелдинова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Шерниязқызы            Министрі Кеңсесінің Әлеуметтік-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экономикалық бөлімі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секторының меңгерушісі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        ортаны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Қайырбекова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 сақтау министрлігінің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көрсету саласындағы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Асқаров 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Мұхтарұлы             министрлігінің Мемлекеттік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эпидемиологиялық қадағалау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Байсеркин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Сәтжанұлы            министрлігінің Медициналық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 саласындағы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Пак     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Юн-Бойевна             министрлігінің Фармацевтикалық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Ырысәлиев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Азтайұлы                министрлігі Стратегиялық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Исмайылов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Қазыбайұлы           министрлігі Емдеу-профилактикалық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Королева                    - Қазақстан Республикасы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спорт министрлігі Спортты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Раева   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Темірбайқызы         министрлігі Экономика және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Тоқсейітова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Рабиға Әлібекқызы             министрлігі Мал шаруашылығын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ветеринарлық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Хамзина 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Қалиқызы               министрлігі Ғылым және адам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Щегорцова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Анастасия Геннадьевна         ақпарат министрлігі Талдау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стратегиялық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Мұқаев    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Маратұлы                және байланыс агенттігі Қаржы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құқықтық қамтамасыз ету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Әуғалиева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Мейрамгүл Алтынханқызы        сауда министрлігінің Индустриялық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Төкежанов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    министрлігінің Стратегиялық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Шайхыбекова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Тұрарқызы              министрлігінің Экономика және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Жабатаева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 Асылбекқызы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саланы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денсаулық сақтау ісін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Мельникова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Ивановна              министрлігінің Тыл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 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Әзижан Сәрпенұлы              министрлігі Бас басқармасы бастығының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Қарулы күштер басқармасының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әскери-медициналық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Ұйымдастыру-жоспарлау және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дайындық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Құлжанова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Мақсұтқызы              министрлігі Көп жақты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Ділжанова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Жанагүл Жұмағалиқызы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медициналық-әлеуметтік сараптама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мүгедектерді оңалту басқармасының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Ақанов  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Айқан Ақанұлы                 министрлігінің "С.Д. Асфендияров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атындағы Қазақ ұлттық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университеті"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қазыналық кәсіпорнының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Байгенжин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Қабатайұлы               министрлігінің "Ұлттық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Диқанбаева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Әлкейқызы               министрлігінің "Педиатрия және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хирургиясы ғылыми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Құлжанов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Кәрімұлы               министрлігінің "Қоғамдық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сақтау жоғары мектебі"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қазыналық кәсіпорнының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Рақыпбеков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Төлебай Қосиябекұлы           министрлігінің "Семей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 академиясы"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қазыналық кәсіпорнының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Слесарев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Георгиевич           жағдайлар министрлігінің "Апаттар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медицинасы орталығы"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мекемесінің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Төлебаев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Ағабылұлы              министрлігі "Салауатты өмір салтын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қалыптастыру проблемалары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қазыналық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Шарман                      - "Ұлттық медициналық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Төрегелдіұлы            акционерлік қоғамы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Шоранов 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Едігеұлы                министрлігі "Денсаулық сақтауды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институты"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Үкібасова                   - "Ана мен бала ұлттық ғылыми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Талшын Мүкәдісқызы            акционерлік қоғамының вице-президенті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Баймаханов                  - Қызылорда облысы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Бимендіұлы           басқармасының бастығы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Кәрібеко                    - Астана қаласы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Темірлан Сібірұлы             басқармасының бастығы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Маджуга                     - Ақмола облысы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Петрович               басқармасының бастығы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Павел Урсу                  - Қазақстандағы Дүниежүзілік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сақтау ұйымының елдік офисі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Қосбаева Әлия               - БҰҰ (ЮНИСЕФ) Балалар қорының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сақтау және тамақтандыру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бағдарламалар үйлестірушісі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Косухин                     - БҰҰ халық қоныстануы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Борисович           қорының (ЮНФПА)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Республикасындағы бағдарламаларының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үйлестірушісі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27 ақпанға дейінгі мерзімде Денсаулық сақтауды дамытудың 2020 жылға дейінгі ұзақ мерзімді бағдарламасының жобасын әзірлеу жөнінде ұсыныстар әзірлесін.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жұмыс тобы пысықтаған ұсыныстар негізінде 2009 жылғы 1 наурызға дейін Денсаулық сақтау ісін дамытудың 2020 жылға дейінгі ұзақ мерзімді бағдарламасының жобасын әзірлесін және Қазақстан Республикасы Үкіметінің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Денсаулық сақтау министрі Ж. А. Досқалиевқа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