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a7812" w14:textId="46a78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инвестициялық ахуалын жақсарту жөніндегі 2009 - 2010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2009 жылғы 20 қаңтардағы N 7-ө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 Республикасының инвестициялық ахуалын жақсарту жөніндегі 2009 - 2010 жылдарға арналған іс-шаралар жоспары (бұдан әрі - Жоспар) бекітілсін.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органдары мен мүдделі ұйымдар (келісім бойынша):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Жоспарда көзделген іс-шараларды орындау жөнінде тиісті шаралар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жарты жылда бір рет, 20 маусымға және 20 желтоқсанға Қазақстан Республикасы Индустрия және сауда министрлігіне Жоспардың орындалу барысы туралы ақпарат берсін.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министрлігі жарты жылда бір рет, есепті кезеңнен кейінгі айдың 20-күнінен кешіктірмей Қазақстан Республикасы Премьер-Министрінің Кеңсесіне жиынтық ақпарат берсін.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2009 жылғы 20 қаңтардағы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N 7-ө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 Қазақстан Республикасының инвестициялық ахуалын жақсарту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 жөніндегі 2009 - 2010 жылдарға арналған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8"/>
        <w:gridCol w:w="4178"/>
        <w:gridCol w:w="2005"/>
        <w:gridCol w:w="2410"/>
        <w:gridCol w:w="2562"/>
        <w:gridCol w:w="1887"/>
      </w:tblGrid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Р/с 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 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Орындауға жауаптылар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көздері және болжамды шығыстар (мың теңге)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 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аумағында перспективалық жобаларды іске асыру үшін отандық және шетелдік инвестицияларды тарту мәселелері бойынша консультанттарды, сарапшыларды, халықаралық қаржы институттарын және экономикалық ұйымдарды тарту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ЭБЖМ, СІМ, Қаржымині, АШМ, "Самұрық-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Қазына"  ҰӘҚ (келісім бойынша), "ҚазАгро" ҰХ" АҚ (келісім бойынша)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(001 ИСМ бағдарламасы), 2009 жылы - 12 100,0; 2010 жылы - 12 100,0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жж. 20 маусым, 20 желтоқсан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 аумағында перспективалық жобаларды іске асыру үшін, оның ішінде Қазақстан Республикасының ілеспе және көмекші өндірістерінің елеулі өсуін қамтамасыз ету мақсатында отандық және шетелдік инвестицияларды тарту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СІМ, ЭБЖМ, ЭМРМ, ТСМ, ККМ, Қаржымині, "Самұрық-Қазына" ҰӘҚ (келісім бойынша)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жж. 20 маусым, 20 желтоқсан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инвестициялық мүмкіндіктері туралы ақпараттық портал құру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ақпараттық портал құру туралы ақпарат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(001 ИСМ бағдарламасы), 2009 жылы - 7 000,0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жылы желтоқсан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инвестициялық мүмкіндіктері туралы ақпараттық порталды толтыру және сүйемелдеу үшін ақпараттық-талдамалық материалдарды беру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ИСМ-ге ақпарат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 АШМ, ККМ, ТСМ, ЭБЖМ, СІМ, Қаржымині, Қоршағанортамині, "Самұрық-Қазына" ҰӘҚ (келісім бойынша), "ҚазАгро" ҮХ" АҚ (келісім бойынша)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(001 ИСМ бағдарламасы), 2009 жылы - 1 000,0; 2010 жылы - 5 750,0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желтоқсаннан бастап ай сайын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инвестициялық тартымдылығына әсер ететін үнемі жұмыс істейтін жарнамалық-ақпараттық іс-шараларды (оларды кейіннен Қазақстан Республикасының аумағына және одан тыс жерлерге тарата отырып, имидждік өнімдерді, ақпараттық-тұсау кесерлік материалдарды, бейнероликтерді және т.б. шығару жолымен) өткізу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СІМ, МАМ, ТСМ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(001 ИСМ бағдарламасы), 2009 жылы - 10 775,0; 2010 жылы - 11 530,0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жж. 20 маусым, 20 желтоқсан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Қазақстанның инвестициялық ахуалын жақсарту және инвестициялық мүмкіндіктерінің тұсауын кесу мәселелері бойынша Қазақстан Республикасында және шет елдерде инвестициялық форумдар, семинарлар мен конференциялар өткізу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СІМ, ЭБЖМ, ЭМРМ, АШМ, ТСМ, ККМ, "Самұрық-Қазына" ҰӘҚ (келісім бойынша), "ҚазАгро" ҰХ" АҚ (келісім бойынша)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(001 ИСМ бағдарламасы), 2009 жылы - 16 150,0; 2010 жылы - 11 450,0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жж. 20 маусым, 20 желтоқсан
</w:t>
            </w:r>
          </w:p>
        </w:tc>
      </w:tr>
      <w:tr>
        <w:trPr>
          <w:trHeight w:val="30" w:hRule="atLeast"/>
        </w:trPr>
        <w:tc>
          <w:tcPr>
            <w:tcW w:w="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сақтау, ауыл шаруашылығы, электр энергетикасы саласындағы инвестициялық тартымдылықты арттыру мәселелері бойынша шаралар кешенін әзірлеу
</w:t>
            </w:r>
          </w:p>
        </w:tc>
        <w:tc>
          <w:tcPr>
            <w:tcW w:w="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ИСМ-ге ақпарат
</w:t>
            </w:r>
          </w:p>
        </w:tc>
        <w:tc>
          <w:tcPr>
            <w:tcW w:w="2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АШМ, ЭМРМ
</w:t>
            </w:r>
          </w:p>
        </w:tc>
        <w:tc>
          <w:tcPr>
            <w:tcW w:w="25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2009-2010 жж. 20 маусым, 20 желтоқсан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Қаржымині    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                  - Қазақстан Республикасы Сыртқы істер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     - Қазақстан Республикасы Экономика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                  - Қазақстан Республикасы Индустрия және сауда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                  - Қазақстан Республикасы Көлік және коммуникация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ЭМРМ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Қоршағанортамині     - Қазақстан Республикасы Қоршаған ортаны қорғау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                  - Қазақстан Республикасы Мәдениет және ақпарат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АШМ                  - Қазақстан Республикасы Ауыл шаруашылығы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ТСМ                  - Қазақстан Республикасы Туризм және спорт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ДСМ                  - Қазақстан Республикасы Денсаулық сақтау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"Самұрық-Қазына" ҰӘҚ - "Самұрық-Қазына" ұлттық әл-ауқат қоры"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"ҚазАгро" ҰХ" АҚ     - "ҚазАгро" ұлттық холдингі" акционерлік қоғамы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