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5e4" w14:textId="90ab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30 қаңтардағы N 13-ө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туралы" Қазақстан Республикасының 2008 жылғы 29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2009 жылғы 30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13-ө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тәуелсіз салалық реттеуіштер қызметінің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бойынша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Қазақстан Республикасының 2008 жылғы 29 желтоқсандағы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Заңын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702"/>
        <w:gridCol w:w="2622"/>
        <w:gridCol w:w="2478"/>
        <w:gridCol w:w="2354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тарифті айқындау, шекті және жеке тарифтерді бекіту ережесін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ТМРА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инвестициялық шартты, үлгілік келісімді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ТМРА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тарифтерді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ТМРА, ЭБЖМ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нарықтардағы баға белгілеу ережесін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(жинақтау), АБА, БҚА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нарықтарында мемлекет реттейтін бағалар қолданылатын өнімдердің, тауарлар мен қызметтердің номенклатурасын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(жинақтау), БҚА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және Қазақстан Республикасы Үкіметінің 2004 жылғы 8 қазандағы N 1044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күші жойылды деп тану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(жинақтау), АБА, БҚА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2003 жылғы 22 шілдедегі N 724 қаулысына толықтырулар енгізу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жабдықтаушы ұйымдардың электр энергиясына арналған тарифтерді тәулік зоналары бойынша және (немесе) оны жеке тұлғалардың тұтынатын көлеміне карай саралау ережесін бекіту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бұйрығы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және жылу энергетикасы салаларындағы реттеліп көрсетілетін қызметтермен (тауарлармен, жұмыстармен) технологиялық байланысты қызмет түрлерінің тізбесін бекіту туралы" Қазақстан Республикасы Табиғи монополияларды реттеу агенттігінің 2006 жылғы 29 қарашадағы N 276-НҚ және Қазақстан Республикасы Энергетика және минералдық ресурстар министрлігінің 2006 жылғы 1 желтоқсандағы N 318 бірлескен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енгізу туралы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мен ЭМРМ-нің бірлескен бұйрығы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 ЭМРМ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монополияларды реттеу агенттігінің кейбір нормативтік құқықтық актілеріне өзгерістер мен толықтырулар енгізу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бұйрығы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және минералдық ресурстар министрлігінің кейбір нормативтік құқықтық актілеріне өзгерістер мен толықтырулар енгізу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бұйрығы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 аббревиатуралардың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БҚА                - Қазақстан Республикасы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   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  - Қазақстан Республикасы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минералдық ресурстар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