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c91a" w14:textId="606c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жұмыспен қамту және атаулы әлеуметтік көмек мәселелері бойынша өзгерістер мен толықтырулар енгізу туралы" Қазақстан Республикасының 2009 жылғы 16 қаңтардағы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12 ақпандағы N 24-ө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 заңнамалық актілеріне жұмыспен қамту және атаулы әлеуметтік көмек мәселелері бойынша өзгерістер мен толықтырулар енгізу туралы" Қазақстан Республикасының 2009 жылғы 16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заңнамада белгіленген тәртіппен Қазақстан Республикасының Үкіметіне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актіні қабылдасын және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2009 жылғы 12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24-ө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"Қазақстан Республикасының кейбір заңнамалық актілеріне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жұмыспен қамту және атаулы әлеуметтік көмек мәселелері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өзгерістер мен толықтырулар енгізу туралы" Қазақстан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Республикасының 2009 жылғы 16 қаңтардағы Заңын іске асыру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мақсатында қабылдануы қажет нормативтік құқықтық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073"/>
        <w:gridCol w:w="2553"/>
        <w:gridCol w:w="2473"/>
        <w:gridCol w:w="21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Р\с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Аяқтау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2001 жылғы 24 желтоқсандағы N 1685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мен толықтырулар енгізу туралы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2001 жылғы 19 маусымдағы N 836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мен толықтырулар енгізу туралы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 туралы үлгі ережені бекіту туралы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Еңбекминінің бұйрығы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толық жазылуы: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Еңбекмині - Қазақстан Республикасы Еңбек және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қорғау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