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2c44" w14:textId="36c2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2009 жылғы 17 ақпандағы N 739 Жарлығын орындау үшін ведомствоаралық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19 ақпандағы N 27-ө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қауіпсіздігін нығайту және барлау қызметін одан әрі жетілдіру жөніндегі шаралар туралы" Қазақстан Республикасы Президентінің 2009 жылғы 17 ақпандағы N 739 Жарлығының 4-тармағын іске асыру мақсатында мынадай құрамда Ведомствоаралық комиссия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 Министрінің орынбасары,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Жанқұлиев                   - Қазақстан Республикасының "Сырбар"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Қазбекұлы             Сыртқы барлау қызметінің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        Министрінің Кеңсесі Әлеуметтік-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экономикалық бөлімінің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Нұриманов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Әнуарбекұлы            қауіпсіздік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Тәңірберген                 - Қазақстан Республикасы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Саидмұрат Бапанұлы            Кеңесінің Хатшылығы меңгерушісінің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Өтепов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Карлұлы                министрлігі Мемлекеттік мүлік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жекешелендіру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Шамсутдинов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Шарафутдинович          Министрінің Кеңсесі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тәртібі бөлімінің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Ведомствоаралық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2009 жылғы 1 наурызға дейінгі мерзімде "Қазақстан Республикасының ұлттық қауіпсіздігін нығайту және барлау қызметін одан әрі жетілдіру жөніндегі шаралар туралы" Қазақстан Республикасы Президентінің 2009 жылғы 17 ақпандағы N 739 Жарлығының 4-тармағын іске асыру жөніндегі іс-шаралар жоспарын (бұдан әрі - Іс-шаралар жоспары) Қазақстан Республикасының Премьер-Министрі бекіту үшін ұсынсын;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Іс-шаралар жоспарының іске асырылуын бақылауды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2009 жылғы 15 сәуірге дейінгі мерзімде Қазақстан Республикасының Премьер-Министріне Іс-шаралар жоспарының іске асырылу қорытындылары туралы ақпарат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