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3e6ff" w14:textId="1a3e6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2009-2011 жылдары республикалық деңгейде өткізілетін мерейтойлар мен атаулы күндердің тізбесі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2009 жылғы 4 наурыздағы N 31-ө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Мерейтойлар мен атаулы күндерді мерекелеуді үйлестіру мақсатында: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2009-2011 жылдары республикалық деңгейде өткізілетін мерейтойлар мен атаулы күндердің тізбесі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өкімнің орындалуын бақылау Қазақстан Республикасы Мәдениет және ақпарат министрлігіне жүктелсін.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                                   К. 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2009 жылғы 4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N 31-ө өкімімен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бекітілген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2009 - 2011 жылдары республикалық деңгейде өткізілетін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мерейтойлар мен атаулы күндердің тізбесі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Тізбеге өзгерту енгізілді - ҚР Үкіметінің 2010.03.09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Қаулысымен, ҚР Премьер-Министрінің 2011.01.19 </w:t>
      </w:r>
      <w:r>
        <w:rPr>
          <w:rFonts w:ascii="Times New Roman"/>
          <w:b w:val="false"/>
          <w:i w:val="false"/>
          <w:color w:val="ff0000"/>
          <w:sz w:val="28"/>
        </w:rPr>
        <w:t>№ 3-ө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4893"/>
        <w:gridCol w:w="2733"/>
        <w:gridCol w:w="2773"/>
        <w:gridCol w:w="199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Мерейтойлар мен атаулы күндердің атауы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нысаны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Орындалуына жауаптылар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Орындау мерзімі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Біржан сал Қожағұлұлының 175 жылдығы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қаулысы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МАМ, Ақмола облысының әкімі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Кенен Әзірбаевтың 125 жылдығы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қаулысы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МАМ, Жамбыл облысының, Алматы қаласының әкімдері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Ғарифолла Құрманғалиевтың 100 жылдығы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қаулысы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МАМ, Батыс Қазақстан, Маңғыстау, Атырау облыстарының, Алматы қаласының әкімдері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Әбділдә Тәжібаевтың 100 жылдығы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қаулысы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МАМ, Қызылорда облысының, Алматы қаласының әкімдері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Шоқан Уәлихановтың 175 жылдығы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қаулысы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МАМ, БҒМ, Солтүстік Қазақстан облысының әкімі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Григорий Николаевич Потаниннің 175 жылдығы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қаулысы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МАМ, БҒМ, Павлодар облысының әкімі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Міржақып Дулатовтың 125 жылдығы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қаулысы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МАМ, БҒМ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Бауыржан Момышұлының 100 жылдығы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қаулысы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МАМ, Жамбыл, Атырау облыстарының, Алматы қаласының әкімдері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8-1.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Мұхамеджан Қаратаевтың 100 жылдығы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БАМ, ММ, БҒМ, Алматы қаласының әкімі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Дина Нүрпейісованың 150 жылдығы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қаулысы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ММ, БАМ, Батыс Қазақстан, Маңғыстау облыстарының, Алматы қаласының әкімдері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Қасым Аманжоловтың 100 жылдығы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қаулысы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ММ, БАМ, БҒМ, Қарағанды облысының, Алматы қаласының әкімдері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Ескертпе: аббревиатуралардың толық жазылуы: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МАМ - Қазақстан Республикасы Мәдениет және ақпарат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БҒМ - Қазақстан Республикасы Білім және ғылым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MM - Қазақстан Республикасы Мәдениет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БАМ - Қазақстан Республикасы Байланыс және ақпарат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