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f213" w14:textId="ad5f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Аралды құтқару қоры самиттін дайындау жөніндегі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11 наурыздағы N 37-ө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2009 жылғы 28 сәуірде Алматы қаласында өткізілетін Халықаралық Аралды құтқару қоры саммитін (одан әрі - ХАҚҚ саммиті) дайындау жөніндегі ұсыныстарды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Ермекбаев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Байұзақұлы  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  шаруашылығы министрлігі Су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басшының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Сұлтанәли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Гүлмира Хамидоллақызы         министрлігі Орталық 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басқарма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Ибатуллин                   - Халықаралық Аралды құтқару қоры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Сағит Рахматоллаұлы           Атқарушы Комитетінің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Тұқымов 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Уалитханұлы             министрлігі Орталық 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Бертісбаев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Несіпқұл Бертісбайұлы         минералдық ресурстар министрлігі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энергетикасы мен көмір өнеркәсібін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      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Қабыкенұлы              қорғау министрлігі Экологиялық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орнықты даму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Әбішев  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Жолбарысұлы             министрінің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Шабанова     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Людмила Владимировна          қорғау министрлігінің "Қоршаған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 ақпараттық-талдамалық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республикалық мемлекеттік кәсіпорны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Уәлиев  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Әбілғазыұлы              министрлігі Орталық 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екіншісі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Қазақстан Республикасы Үкіметіне ХАҚҚ саммитінің қорытындылары бойынша ұсыныстар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