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435c" w14:textId="38b4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 ұйымдарының өз өндірістік қызметінде құпия құжаттарды пайдаланғаны үшін ақы төлеуді анықтау әдістемесін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14 наурыздағы N 39-ө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Шетел ұйымдарының өз өндірістік қызметінде құпия құжаттарды пайдаланғаны үшін ақы төлеуді анықтау әдістемесін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Дәленов 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    вице-министрі,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Сәдуақасов 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Әшметұлы                минералдық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Геология және жер қойнауын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төрағасының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Темірқұлов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Иманқұлұлы             министрлігі Мемлекеттік активтерді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басқару және мемлекеттік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әдіснамасы департамент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Киселева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Владимировна          Министрінің Кеңсесі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құпияларды қорғау бөлімінің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Көржеубаев 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Ноғұмарұлы             минералдық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құпияларды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Сағындық                    - Қазақстан Республикасы Жер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Марал Жанәбілқызы             басқару агенттігі Геодезия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картография департаменті геодезия,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картография және геоақпараттық жүйесі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Мұқанова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Мәриям Сұлтанқызы             министрлігі Салық комитеті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салық салу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Жандарбекова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Жеңісбекқызы            сауда министрлігі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құпияларды қорғау басқармасының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Абақаев                     - Қазақстан Республикасы Жер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Бәкіржан Баталұлы             басқару агенттігі Ішкі әкімшілендіру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мемлекеттік құпияларды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қорғау және кадрлық жұмыстар,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құжаттамалық қамтамасыз ету,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Әлкеев   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Құралбай Нұсқабайұлы          сауда министрлігі Өнеркәсіп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өндеуші және кен өндіру өнеркәсібі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Сейітов 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Жандарбекұлы            министрлігі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мамандандырылған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бір ай мерзімде Шетел ұйымдарының өз өндірістік қызметінде құпия құжаттарды пайдаланғаны үшін ақы төлеуді анықтау әдістемесін әзірлесін және Қазақстан Республикасы Үкіметінің қарауына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Қаржы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