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f9d9" w14:textId="d6af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Қазақстан Республикасының 2009 жылғы 12 ақпандағы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2009 жылғы 14 наурыздағы N 40-ө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ислам банктерін ұйымдастыру мен олардың қызметі және исламдық қаржыландыруды ұйымдастыру мәселелері бойынша өзгерістер мен толықтырулар енгізу туралы" Қазақстан Республикасының 2009 жылғы 12 ақпандағы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актілердің тізбесі (бұдан әрі - тізбе)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(келісім бойынша) және Қазақстан Республикасы Ұлттық Банкі (келісім бойынша) тізбеге сәйкес тиісті ведомстволық нормативтік құқықтық актілерді қабылдасын және Қазақстан Республикасының Үкіметін қабылданған шаралар туралы хабардар етсін.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2009 жылғы 14 наурыздағы
</w:t>
      </w:r>
      <w:r>
        <w:br/>
      </w:r>
      <w:r>
        <w:rPr>
          <w:rFonts w:ascii="Times New Roman"/>
          <w:b w:val="false"/>
          <w:i w:val="false"/>
          <w:color w:val="000000"/>
          <w:sz w:val="28"/>
        </w:rPr>
        <w:t>
                                              N 40-ө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ислам банктерін ұйымдастыру мен олардың қызметі және исламдық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 ұйымдастыру мәселелері бойынша өзгерістер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 енгізу туралы" Қазақстан Республикасының 2009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жылғы 12 ақпандағы Заңын іске асыру мақсатында қабылдануы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 нормативтік құқықтық актілердің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053"/>
        <w:gridCol w:w="2553"/>
        <w:gridCol w:w="2153"/>
        <w:gridCol w:w="1933"/>
      </w:tblGrid>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Нормативтік құқықтық актінің атауы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Актінің нысаны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Орындалуына жауапты мемлекеттік орган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Орындау мерзімі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"Банкті ашуға рұқсат беру, сондай-ақ банктер бағалы қағаздар рыногында жүзеге асыратын қызметті, банктік және өзге операцияларды лицензиялау ережесін бекіту туралы" Қазақстан Республикасы Қаржы нарығын және қаржы ұйымдарын реттеу мен қадағалау агенттігінің 2007 жылғы 30 сәуірдегі N 121 қаулысына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 банктері үшін пруденциалдық нормативтер, олардың нормативтік мәндері және есептеу әдістемесі жөніндегі нұсқаулықты бекіту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 банктерінің пруденциалдық нормативтерді орындауы туралы есептіліктің нысандарын және оны ұсыну мерзімдерін бекіту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 банкін таңдау және оған инвестициялық депозит туралы шарт бойынша тартылған ақша және таратылатын ислам банкінің инвестициялық депозиттері бойынша міндеттемелерінің есебінен сатып алынған мүлікті беру ережесін бекіту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5.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 бағалы қағаздары проспектісіне қойылатын талаптарды белгілеу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Исламдық жалдау сертификаттарын шығарудың, орналастырудың, айналымға енгізудің және өтеудің талаптарын белгілеу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7.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Исламдық арнайы қаржы компаниясын құруға және оның қызметіне қойылатын талаптарды белгілеу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8.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Исламдық арнайы қаржы компаниясының ерікті қайта ұйымдастырылуына немесе таратылуына рұқсат беру ережесін бекіту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9.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Эмитент пен ислам бағалы қағаздар ұстаушыларының өкілі арасында жасалған ислам бағалы қағаздарын ұстаушылардың мүдделерін білдіру туралы шарттың мазмұнына қойылатын талаптарды, сондай-ақ ислам бағалы қағаздарын ұстаушылар өкілінің функциялар мен міндеттерді орындау тәртібін, оның өкілеттігін мерзімінен бұрын тоқтату тәртібі мен мән-жайларын белгілеу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ҚҚА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Исламдық арнайы қаржы компанияларының бухгалтерлік есеп жүргізуі жөніндегі нұсқаулықты бекіту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r>
        <w:trPr>
          <w:trHeight w:val="30" w:hRule="atLeast"/>
        </w:trPr>
        <w:tc>
          <w:tcPr>
            <w:tcW w:w="7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w:t>
            </w:r>
          </w:p>
        </w:tc>
        <w:tc>
          <w:tcPr>
            <w:tcW w:w="60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Қазақстан Республикасы Ұлттық Банкі Басқармасының кейбір қаулыларына исламдық арнайы қаржы компанияларының бухгалтерлік есепке алуы және қаржылық есептілікті жасауы мәселелері бойынша өзгерістер мен толықтырулар енгізу туралы
</w:t>
            </w:r>
          </w:p>
        </w:tc>
        <w:tc>
          <w:tcPr>
            <w:tcW w:w="25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басқармасының қаулысы
</w:t>
            </w:r>
          </w:p>
        </w:tc>
        <w:tc>
          <w:tcPr>
            <w:tcW w:w="21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ҰБ (келісім бойынша)
</w:t>
            </w:r>
          </w:p>
        </w:tc>
        <w:tc>
          <w:tcPr>
            <w:tcW w:w="193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2009 жылғы наурыз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ҚҚА - Қазақстан Республикасы Қаржы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ҰБ  - Қазақстан Республикасы Ұлттық Банкі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