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76c7" w14:textId="3ac7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"Саяси партиялар туралы" Қазақстан Республикасының Заңына өзгерістер мен толықтырулар енгізу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20 наурыздағы N 42-ө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"Саяси партиялар туралы" Қазақстан Республикасының Заңына өзгерістер мен толықтырулар енгізу туралы" Қазақстан Республикасының 2009 жылғы 6 ақпандағы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қабылдануы қажет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Орталық сайлау комиссиясы (келісім бойынша), Қазақстан Республикасы Әділет министрлігі тиісті нормативтік құқықтық актілерді қабылдасын және Қазақстан Республикасының Үкіметін қабылданған 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Премьер-Министрінің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2009 жылғы 20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42-ө өкімімен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бекітілген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"Саяси партиялар туралы" Қазақстан Республикасының Заңына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өзгерістер мен толықтырулар енгізу туралы" Қазақстан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Республикасының 2009 жылғы 6 ақпандағы Заңын іске асыру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мақсатында қабылдануы қажет нормативтік құқықтық актілердің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933"/>
        <w:gridCol w:w="2833"/>
        <w:gridCol w:w="2753"/>
        <w:gridCol w:w="16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Орындалуына жауапты мемлекеттік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партияларды қаржыландыру ережесін бекіту туралы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Орталық сайлау комиссиясының қаулысы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Орталық сайлау комиссиясы (келісім бойынша)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"Заңды тұлғаларды мемлекеттік тіркеу және филиалдар мен өкілдіктерді есептік тіркеу жөніндегі нұсқаулықты бекіту туралы" Қазақстан Республикасы Әділет министрінің 2007 жылғы 12 сәуірдегі N 112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бұйрығына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өзгерістер мен толықтырулар енгізу туралы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бұйрығы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