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61aa" w14:textId="b3b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7 қазандағы N 250-ө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20 наурыздағы N 43-ө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2020 жылға дейінгі әлеуметтік-экономикалық даму стратегиясының жобасын әзірлеу жөнінде жұмыс тобын құру туралы" Қазақстан Республикасы Премьер-Министрінің 2008 жылғы 7 қазандағы N 250-ө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                  -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 Қоршаған ортаны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Әбдіқалыкова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 халықты әлеуметтік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 коммуникация 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"Шөкеев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"Ахметов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 және коммуникация министрі"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"Шөкеев                   - Қазакстан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Премьер-Министрінің бірінші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"Ахметов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құрамынан Н.Ә. Ысқақов, Б.М. Сапарбаев, Ә.Ғ. Сәйденов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