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668" w14:textId="2878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аудиторлық қызмет мәселелері бойынша өзгерістер мен толықтырулар енгізу туралы" Қазақстан Республикасының 2009 жылғы 20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20 наурыздағы N 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"Қазақстан Республикасының кейбір заңнамалық актілеріне аудиторлық қызмет мәселелері бойынша өзгерістер мен толықтырулар енгізу туралы" Қазақстан Республикасының 2009 жылғы 20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2009 жылғы 20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45-ө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аудиторлық қызмет мәселелері бойынша өзгерістер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толықтырулар енгізу туралы" Қазақстан Республикасының 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жылғы 20 ақпандағы Заңын іске асыру мақсатында қабылдануы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қажет нормативтік құқықтық актілердің тізбесі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985"/>
        <w:gridCol w:w="3290"/>
        <w:gridCol w:w="2978"/>
        <w:gridCol w:w="202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2007 жылғы 17 шілдедегі N 601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 енгізу туралы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2007 жылғы 26 желтоқсандағы 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2007 жылғы 27 желтоқсандағы 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қаулыларына өзгерістер енгізу туралы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аудиторлығына кандидаттарды аттестаттау жөніндегі біліктілік комиссиясы қызметін қалыптастыру және жүзеге асыру ережесін бекіту туралы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"Аудиторлыққа кандидаттарды аттестаттаудан өткізу ережесін бекіту туралы" Қазақстан Республикасы Қаржы министрінің 2006 жылғы 26 шілдедегі N 273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"Аккредиттелген кәсіби аудиторлық ұйымдардың есептілікті беру тізбесін, нысандары мен мерзімділігін бекіту туралы" 2006 жылғы 26 шілдедегі 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"Аудиторлық ұйымның азаматтық-құқықтық жауапкершілігін сақтандыру жөніндегі ақпарат нысанын бекіту туралы" 2008 жылғы 1 ақпандағы 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бұйрықтарына  өзгерістер мен толықтырулар енгізу туралы  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және аккредиттелген кәсіптік аудиторлық ұйымдар тізілімдерінің нысандарын бекіту туралы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наурыз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аббревиатураның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