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77dc" w14:textId="d3c7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Қазақстан Республикасының 2009 жылғы 9 ақпандағы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31 наурыздағы N 48-ө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Қазақстан Республикасының 2009 жылғы 9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кажет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Орталық сайлау комиссиясы (келісім бойынша) бір ай мерзімде Қазақстан Республикасы Парламентінің Сенаты депутатының өкілеттігін тоқтату жөніндегі құжаттардың үлгілерін бекітсін және Қазақстан Республикасының Үкіметін қабылданған шаралар туралы хабардар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 тізбеге сәйкес нормативтік құқықтық актінің жобасын әзірлесін және заңнамада белгіленген тәртіппен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заңнамада белгіленген тәртіппен облыстардың, Астана және Алматы қалаларының тиісті мәслихаттарына енгізсін және Қазақстан Республикасының Үкіметін қабылданған шаралар туралы хабардар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облыстардың, Астана және Алматы қалаларының, аудандардың (облыстық маңызы бар қалалардың) тиісті мәслихаттарына олардың регламенттерін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Қазақстан Республикасының 2009 жылғы 9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келтіру туралы ұсыныстар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наурыздағы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48-ө өкімімен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Қазақстан Республикасының 2009 жылғы 9 ақпандағы Заңын іске асыру мақсатында қабылдануы қажет 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013"/>
        <w:gridCol w:w="3053"/>
        <w:gridCol w:w="2733"/>
        <w:gridCol w:w="21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2001 жылғы 24 сәуірдегі N 546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сәуір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"Облыстың (қаланың, ауданның) құрметті азаматы" атағын беру ережесін бекіту туралы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Астана және Алматы қалалары мәслихаттарының шешімдері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сәуір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қоғамдастықтың жиналысын (жиынын) өткізу және шешімдер қабылдау ережесін бекіту туралы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Астана және Алматы қалалары мәслихаттарының шешімдері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сәуір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