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6bdd" w14:textId="77c6b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Құрылыс саласын дамыту мәселелері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7 сәуірдегі N 52-ө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Құрылыс саласын дамыту жөніндегі ұсыныстарды әзірлеу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Шөкеев            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Өмірзақ Естайұлы              Министрінің бірінші орынбасары,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Школьник                    - Қазақстан Республикасының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Сергеевич            және сауда министрі, жетекшінің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Нокин                       - Қазақстан Республикасы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Кеңесұлы                және сауда министрлігі Құрылыс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тұрғын-үй коммуналдық шаруашылық істері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комитетінің төрағасы,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Бекетаев                    - Қазақстан Республикасының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Бақытжанұлы    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                  - Қазақстан Республикасының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Еділ Құламқадырұлы            және сауда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Смайылов                    - Қазақстан Республикасының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Әлихан Асханұлы      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Долженков                   - Алматы қаласы әкімінің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Анатольевич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Хорошун                     - Астана қаласы әкімінің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Михайлович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Әміреев                     - Қазақстан Республикасы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Ғалым Махмұтбайұлы            және сауда министрлігі 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саясат, құрылыс және тұрғын-үй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коммуналдық саласы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Байбеков                    - Қазақстан Республикасы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Мырзақасым Ниязбекұлы         және бюджеттік жоспарлау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Экономика салаларын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Әйтекенов                   - "Самұрық-Қазына" ұлттық әл-ауқат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Медібайұлы             қоры" акционерлік қоғамының басқарушы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 басқарма мүшесі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Рақымбаев                   - "Қазақстан құрылыс салушылары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Айдын Жұмәділұлы              қауымдастығы" заңды тұлғалар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бірлестігінің төрағасы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екі ай мерзімде құрылыс саласын одан әрі дамыту жөнінде ұсыныстар әзірлесін және оларды Қазақстан Республикасының Үкіметіне енгізсін.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