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c3f" w14:textId="90e0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цифрлық телерадио хабарларын таратуды дамытудың 2009 - 2015 жылдарға арналған тұжырымдамасының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9 сәуірдегі N 54-ө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цифрлық телерадио хабарларын таратуды дамытудың 2009 - 2015 жылдарға арналған тұжырымдамасының жобасын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    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Асаубайұлы             аппарат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Әріпханов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Әбдіразақұлы            және байланыс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Айтқазин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Ахметханұлы          ақпарат министрлігі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комитетінің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Айтқалиев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Әшір Қайыржанұлы              ақпарат министрлігінің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Болатайұлы          қорғау министрлігінің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Бекмағанбетов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Оспанұлы             және байланыс агенттігінің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Тайжанов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Қайнар Нұралыұлы              сауда министрлігінің Техникалық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метрология комитеті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Пернебаева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Жұлдыз Үсенқызы 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Мұхамбетов                  - Қазақстан Республикасы Қарулы Күштері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Бақтиярұлы         Арнайы әскерлер бас басқармасының штаб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Арсений Кеңесұлы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Бөкеева  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Сембекқызы             және байланыс агенттігінің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Елеуова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Оразқызы                 сауда министрлігі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инновациялық даму департаментінің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Айтмағамбетов               - М.Тынышпаев атындағы Қазақ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Зуфарұлы                коммуникация академиясының профессоры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Айдабеков                   - Қазақстан ұлттық 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Жақыпбек Әскерұлы             қауымдастығы президентінің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Ақпенова                    - "Қазақстан" республикалық телерадио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Төлейқызы              корпорациясы"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Жанаханов                   - "Арна Медиа" ұлттық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Қадырұлы               холдингі"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  - "Хабар" агенттігі"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Инна Александровна            қоғамының техникалық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  - "Broadcast and Teleccommunications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Маргарита Сундяновна          Consult"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атқарушы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Ключникова                  - "Қазтелерадио"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Ефимовна            техникалық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    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Байзоллаұлы            агенттігінің "Ғарыштық байланыс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радиоэлектрондық құралдардың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электромагниттік үйлесімділігі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орталығы"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 директорының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Нұрахметов                  - "Қазақстан" Республикалық телерадио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Ермаханұлы               корпорациясы"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Ползик                      - Алматы энергетика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 институты радиотехника кафедрасының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доценті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Сейілов                     - Халықаралық байланыс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Шахмаран Жүрсінбекұлы         академигі, экономика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Өтеулин                     - "SYRUS SYSTEMS" Ltd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Еркебұлан Әбдірашұлы          елдеріндегі өкілдігінің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                      - "Қазақстан телекоммуникациялары"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Алексеевич            акционерлік қоғамының вице-президенті,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Ягодинцев                   - Қазақстан телерадио хабарларын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таратушылар ұлттық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30 сәуірге дейінгі мерзімде Қазақстан Республикасында цифрлық телерадио хабарларын таратуды дамытудың 2009 - 2015 жылдарға арналған тұжырымдамасының жобасын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Премьер-Министрі Кеңсесінің Басшысы Ғ.Р. Әбдірахымовқа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