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1dc1" w14:textId="2771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қызметті мемлекеттік қолдау туралы" Қазақстан Республикасының Заңына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14 мамырдағы N 68-ө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"Инновациялық қызметті мемлекеттік қолдау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өзгерістер мен толықтырулар енгізу туралы" Қазақстан Республикасының 2009 жылғы 30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кажет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орталық мемлекеттік органдармен бірлесіп,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Үкіметіне қабылданған шаралар туралы ақпарат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мамырдағы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68-ө өкімімен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"Инновациялық қызметті мемлекеттік қолдау туралы" Қазақстан Республикасының Заңына өзгерістер мен толықтырулар енгізу туралы" Қазақстан Республикасының Заңын іске асыру мақсатында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313"/>
        <w:gridCol w:w="2513"/>
        <w:gridCol w:w="3393"/>
        <w:gridCol w:w="16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гранттар беру және зияткерлік меншік объектілерін енгізу жөнінде қабылданған шаралар туралы есептер беру ережесін бекіту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Әділетмині, ЭБЖМ, Қаржымині, БҒМ, АШМ, "Самұрық-Қазына" АҚ (келісім бойынша)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даму институттарының тізбесін бекіту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Әділетмині, ЭБЖМ, Қаржымині, БҒМ, АШМ, "Самұрық-Қазына" АҚ (келісім бойынша)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гранттар алуға ұсынылатын инновациялық жобаларға мемлекеттік ғылыми-техникалық, экономикалық және экологиялық сараптама жүргізу ережесін бекіту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Әділетмині,  ЭБЖМ, Қаржымині, АШМ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2003 жылғы 21 қаңтардағы N 66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күші жойылды деп тану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грант туралы үлгілік шарттың нысанын бекіту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бұйрығы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Әділетмині, "Самұрық-Қазына" АҚ (келісім бойынша)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Технопарктер жанынан құрылған сараптамалық кеңестер қызметінің ережесін бекіту туралы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бұйрығы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Әділетмині, "Самұрық-Қазына" АҚ (келісім бойынша)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    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         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"Самұрық-Қазына" АҚ   - "Самұрық-Қазына" Ұлттық әл 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акционерлік қоғамы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