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1176" w14:textId="e941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2009 - 2011 жылдарға арналған "Ауыл жастары" жалпыұлттық бастамасын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25 мамырдағы N 76-ө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2009 - 2011 жылдарға арналған "Ауыл жастары" жалпыұлттық бастамасын іске асыру жөніндегі іс-шаралар жоспары (бұдан әрі - Іс-шаралар жоспары)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іске асыру жөнінде шаралар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Білім және ғылым министрлігіне жылына екі рет 20 маусымға және 20 желтоқсанға Іс-шаралар жоспарының орындалу барысы туралы ақпаратты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жылына екі рет 10 қаңтарға және 10 шілдеге Қазақстан Республикасының Үкіметіне Іс-шаралар жоспарының орындалу барысы туралы жиынтық ақпаратты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мамырдағы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76-ө өкімімен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2009 - 2011 жылдарға арналған "Ауыл жастары" жалпыұлттық бастамасын іске асыру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962"/>
        <w:gridCol w:w="1862"/>
        <w:gridCol w:w="2288"/>
        <w:gridCol w:w="1768"/>
        <w:gridCol w:w="2146"/>
        <w:gridCol w:w="2208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Болжамды шығыстар, млн.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Ауыл жастары проблемаларының мониторингі және талдау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Жастар, оның ішінде ауыл жастары арасындағы ахуалдың әлеуметтанушылық диагностика жоспарларын дайындау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диагностика жоспары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Алматы қаласының, облыстардың әкімдері, Ақмола, Қызылорда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 жылдар жыл сайын 20 қаңтарға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өзекті проблемаларын, жастар ұйымдарының белсенділігін анықтау жөнінде, оның ішінде мониторингті одан әрі жүзеге асыру үшін мемлекеттік әлеуметтік тапсырыс шеңберінде өңірлік зерттеулер жүргізу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Алматы қаласының, облыстардың әкімдері, Ақмола, Қызылорда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10 қаңтар 10 шілде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- 9,57 2010 ж. - 6,87 2011 ж. - 7,80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шеңберінде өңірлер бөлінісінде ауылдағы жастар үшін әлеуметтік инфрақұрылымның жай-күйін талдауды жүргізу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10 қаңтар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 - 3,15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жұмыспен қамтылу мен жұмыссыздығы мониторингін жүзеге асыру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Еңбекмині, Астана және Алматы қалаларының, облыстардың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10 қаңтар 10 шілде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жастары" жалпыұлттық бастамасын іске асыру тиімділігінің мониторингін жүргізу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Әкімшілігіне, Үкіметке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Еңбекмині, МАМ, АШМ, ДСМ, ТСМ, Астана және Алматы қалаларының, облыстардың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10 қаңтар 10 шілде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Ауыл жастарының әлеуметтік құқықтары мен кепілдіктерін қамтамасыз ету, оның ішінде білім, денсаулық сақтау қол жетімділігін, жұмысқа орналасуды қамтамасыз ету, жас отбасыларға қолдау көрсету жөніндегі шараларды жүзеге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 әлеуметтік-экономикалық дамуын айқындайтын мамандықтар бойынша еңбек адамының жағымды келбетін насихаттауды және жасауды қамтамасыз ету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Медиа-жоспар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МАМ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2009 - 2010 жылдар 4 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және медициналық мамандықтар бойынша квота шеңберінде оқуды аяқтаған ауылдық жерлерде орналасқан білім беру және медицина ұйымдарына жеке орналасу бөлінісіне ие болған азаматтардың жұмысқа орналасу мониторингін жүргізу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қалаларының, облыстардың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жұмыс берушілермен оқу орындарын бітірушілерді одан әрі жұмысқа орналастыра отырып, олардың өндірістік практикасын ұйымдастыру жөнінде шарттар жасау жөніндегі жұмысты жандандыру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Еңбекмині, Астана және Алматы қалаларының, облыстардың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10 қаңтар 10 шілде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 ауыл шаруашылығы емес бизнесті қаржыландыруды ұлғайту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"ҚазАгро" ҰБХ" АҚ, облыстардың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ж.- 500,00 2010 ж. - 500,00 2011 ж. - 500,00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 "Жасыл ел" жастар еңбек жасақтарының көгалдандыру жұмыстарына тарту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 әкімдері, Ақмола, Шығыс Қазақстан, Қостанай, Павлодар,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жылдар 10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ж.- 98,56 2010 ж. - 102,73 2011 ж. - 92,91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ауыл жастары үшін бос жұмыс орындарының жәрмеңкелерін ұйымдастыру және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қалаларының, облыстардың әкімдері, Ақмола, Ақтөбе, Атырау, Шығыс Қазақстан, Қостанай, Солтүстік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ж.- 9,62 2010 ж. - 8,91 2011 ж. - 9,73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жастарына арасында ауыл шаруашылығы саласындағы бизнес-жоспарлар конкурстарын өткізу және ауыл жастары үшін бизнес-клубтар қызметін ұйымдастыру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Ақтөбе, Маңғыстау, Павлодар облыстарының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- 1,90 2010 ж. - 1,00 2011 ж. - 1,00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40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 арасында ауылдық жерлерде жұмыс істеу үшін талап етілетін мамандар даярлауды, қайта даярлауды және олардың біліктілігін арттыруды ұйымдастыру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Шығыс Қазақстан, Маңғыстау, Солтүстік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- 883,99 2010 ж. - 983,75  2011 ж. - 1 077,37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жастардың кәсіпкерлігін дамыту үшін білім беру, консультациялық және басқа да қызметтер көрсетуді және жастарға қызмет көрсету қызметтерінің, орталықтарының жұмыс істеуін қамтамасыз ету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Атырау, Шығыс Қазақстан, Қостанай, Солтүстік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- 48,77 2010 ж. - 53,95 2011 ж. - 60,42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жастарына, оның ішінде ауылдың жас дарындарына гранттар, сыйлықақылар және сыйақылар бөлу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Ақмола, Атырау, Шығыс Қазақстан, Батыс Қазақстан, Қызылорда, Павлодар,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98,66 2010 ж. - 100,28 2011 ж. - 105,82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Ауылда ақпараттық теңсіздікті төмендету (БАҚ-қа мемлекеттік ақпараттық тапсырыс)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 жастар бюллетеньдерін, журналдарын шығару және басып шығару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Ақмола, Шығыс Қазақстан, Қызылорда, Маңғыстау, Павлодар,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ж.- 11,19 2010 ж. - 10,83 2011 ж. - 11,33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 үшін мемлекеттік әлеуметтік бағдарламалар мен мемлекеттік кепілдіктер туралы және ауылдағы жастар арасында ақпараттық теңсіздікті төмендету туралы ақпараттық материалдар жариялау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Шығыс Қазақстан, Жамбыл, Қостанай,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- 8,63 2010 ж. - 8,44 2011 ж. - 8,81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 тақырыбы бойынша телерадиобағдарламалар, ток-шоулар шығару және дамыту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Ақмола, Шығыс Қазақстан, Жамбыл, Қостанай, Солтүстік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- 10,39 2010 ж. - 9,46 2011 ж. - 8,90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жастарына арналған ақпараттық Web-портал құру және дамыту, ауылдық жерлерде интернет-кафе, интернет-сыныптар, компьютерлік курстар, кітапханалар, ақпараттық-ресурстық орталықтар ашу, сондай-ақ ауыл жастарын ақпараттық-талдамалық қамтамасыз ету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қалаларының,  облыстардың әкімдері, Ақмола, Атырау, Шығыс Қазақстан, Жамбыл, Қызылорда,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- 22,07 2010 ж. - 18,61 2011 ж. - 25,36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Ауылға келетін жас мамандарды қолдау (көтерме ақы, жеңілдетілген кредиттер беру)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әлеуметтік әріптестік шеңберінде ауыл жастарының арасынан азаматтарды жоғары оқу орындарында оқыту туралы мәселені қарау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Астана және Алматы қалаларының,  облыстардың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10 қазан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жіберілген жас мамандарға материалдық көмек көрсетуді қамтамасыз ету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Ақмола, Ақтөбе, Жамбыл, Қарағанды облыстарының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- 8,30 2010 ж. - 13,18 2011 ж. - 13,02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келген жас мамандарға біржолғы көтерме жәрдемақы төлеу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Ақмола, Жамбыл, Қарағанды, Қостанай, Павлодар облыстарының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- 39,63 2010 ж. - 47,56 2011 ж. - 52,99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Үкіметтік емес ауыл жастары ұйымдарын дамыту және қолдау (жергілікті бюджет шеңберіндегі мемлекеттік әлеуметтік тапсырыс)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 ұйымдары арасында әлеуметтік маңызды жобалардың конкурстарын ұйымдастыру және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Ақмола, Атырау, Шығыс Қазақстан, Қызылорда,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- 20,00 2010 ж. - 24,04 2011 ж. - 25,04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 ұйымдарын дамыту жөнінде іс-шаралар өткізу және олардың қызметін ақпараттық-әдістемелік қамтамасыз ету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Алматы, Қарағанды, Қостанай, Қызылорда, Маңғыстау, Павлодар облыстарының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- 10,79 2010 ж. - 11,80 2011 ж. - 6,59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Ауыл жастары ортасында азаматтық қатысу мен көшбасшылық дағдылар деңгейін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проблемалары бойынша барлық деңгейдегі әкімдер жанындағы жастар істері жөніндегі кеңестердің отырыстарын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қалаларының,  облыстардың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- 2,15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қатысуымен Қазақстан патриоттарының республикалық жыл сайынғы форумын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- 22,00 2010 ж. - 27,00 2011 ж. - 32,00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"Рауан" республикалық жыл сайынғы слетін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 жылдар 10 қаңтар 10 шілде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- 4,50 2010 ж. - 4,60 2011 ж. - 4,70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басымды қатысуымен азаматтылық пен патриотизмді дамыту проблемалары жөнінде өңірлік форумдар, слеттер, жиындар, ғылыми-практикалық конференциялар және басқа да іс-шаралар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Оңтүстік Қазақстан облысын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- 12,47 2010 ж. - 11,19 2011 ж. - 10,83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жастардың азаматтылығы мен патриотизмін дамыту жөнінде жазғы мектептер, дөңгелек үстелдер, семинарлар, тренингтер, дәрістер және басқа да іс-шаралар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қалаларының,  облыстардың әкімдері, Атырау, Маңғыстау,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- 7,80 2010 ж. - 5,84 2011 ж. - 5,55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азаматтылығы мен патриотизмін дамыту үшін клубтар, жастар парламенттерін ұйымдастыру және конкурстар, фестивальдер, жәрмеңкелер, олимпиадалар, саяхаттар, акциялар, айлықтар, керуендер, үгітжүрулер және басқа да іс-шаралар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Ақмола, Шығыс Қазақстан, Маңғыстау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- 14,21 2010 ж - 14,86 2011 ж. - 14,16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Жастар ортасында салауатты өмір салтын қалыптастыру және девиантты көріністердің деңгейін төмендету (әлеуметтік қызметтер, спорттық конкурстар мен жарыстар, бос уақыт)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ұйымдарының, аулалық клубтардың, спорттық алаңдардың, секциялардың желісін кеңейту, олардың материалдық-техникалық базасын нығайту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Атырау, Шығыс Қазақстан, Қостанай, Маңғыстау, Солтүстік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- 833,60 2010 ж.- 1 281,48 2011 ж - 2 351,49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 және ынталандыру бойынша жыл сайынғы Қатаркөл оқуларын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- 3,56 2010 ж. - 4,03 2011 ж. - 4,32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бидай" ауылдық спорттық ойындарын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- 10,12 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сыйлығына халықтық спорт ойындарын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 - 9,19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салауатты өмір салтын қалыптастыру жөнінде конкурстар, спартакиадалар, турнирлер, акциялар және басқа да іс-шаралар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Ақмола, Шығыс Қазақстан, Қызылорда,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- 38,06 2010 ж. - 41,27 2011 ж. - 46 ,90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девиантты көріністерінің деңгейін төмендету жөнінде еріктілер қозғалысын, сенім телефондарын және өзге де іс-шаралар ұйымдастыру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Ақмола, Атырау, Шығыс Қазақстан, Жамбыл, Қостанай,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- 3,13 2010 ж. - 1,41 2011 ж. - 1,01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"Біз ішімдіксіз өмірді қолдаймыз" атты кең ақпараттық науқанымен қоса "Ішімдіктен бас тарту күні" республикалық акциясын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МАМ, Алматы қаласының, облыстардың әкімдері, Шығыс Қазақстан, Қызылорда,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ж.- 0,60 2010 ж. - 0,45 2009 ж.- 7,77 2010 ж. - 7,62 2011 ж. - 7,65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ЖЖЖИ, АҚТҚ/ЖҚТБ алдын алу жөнінде интерактивті көрмелер мен тренингтер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БҒМ, облыстардың әкімдері, Шығыс Қазақстан, Батыс Қазақстан, Қызылорда, Солтүстік Қазақстан, Оңтүстік Қазақстан облыстарын қоспағанда, ҮЕҰ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ж.- 0,32 2010 ж. - 0,34 2009 ж. - 4,39 2010 ж. - 5,18 2011 ж. - 5,40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Ауыл жастары арасында жас дарындарды дамыту және қолдау (конкурстар, сыйақылар, фестивальдер, көрмелер)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жас дарындарын дамыту жөнінде конкурстар, фестивальдер, мастер-кластар және басқа да іс-шаралар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Шығыс Қазақстан,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- 34,75 2010 ж. - 35,53 2011 ж. - 36,69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шығармашылық ұжымдарының республикалық және халықаралық ауқымдағы фестивальдер мен конкурстарға қатысуы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Ақмола, Алматы, Жамбыл, Солтүстік Қазақстан,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- 11,71 2010 ж. - 11,36 2011 ж, - 11,20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Ауыл жастарының дамуы үшін жағдай жасау жөніндегі нормативтік құқықтық базаны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дамуы үшін жағдай жасау жөніндегі нормативтік құқықтық базаны жетілдіру жөніндегі жұмысты жалғастыру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ұсыныс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БҒМ, ДСМ, ЭБЖМ, Астана және Алматы қалаларының,  облыстардың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10 қаңтар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органдарының 2009 - 2011 жылдарға арналған стратегиялық жоспарлары шеңберінде "Ауыл жастары" жалпыұлттық бастамасын іске асыру жөнінде шаралар қабылдау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Еңбекмині, МАМ, АШМ, ДСМ, ТСМ, Астана және Алматы қалаларының,  облыстардың әкімдері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 жылдар 10 қаңтар 10 шілде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дамуы үшін жағдай жасау жөніндегі нормативтік құқықтық базаны жетілдіру мәселелері бойынша қоғамдық тыңдаулар өткізу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облыстардың әкімдері, Шығыс Қазақстан, Қостанай, Оңтүстік Қазақстан облыстарын қоспағанда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жылдар 20 маусым, 20 желтоқсан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- 12,84 2010 ж. - 13,46 2011 ж. - 13,69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 қаражатының барлығы: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10 738,10 2009 ж. - 2 806,05 2010 ж. - 3 379,37 2011 ж. - 4 552,68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1 630,88 2009 ж. - 541,10 2010 ж. - 548,76 2011 ж. - 541,02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9 107,22 2009 ж. - 2 264,95 2010 ж. - 2 830,61 2011 ж. - 4 011,66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БҒМ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"ҚазАгро" ҰБХ" АҚ - "ҚазАгро" ұлттық басқарушы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ЖЖЖИ              - жыныстық жолмен жұғатын инфекциялар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ҮЕҰ               - үкіметтік емес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               - бұқаралық ақпарат құралдары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