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9cd8" w14:textId="8af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6 қыркүйектегі N 236-ө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мамырдағы N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Кеден кодексінің жобасын әзірлеу жөніндегі жұмыс тобын құру туралы" Қазақстан Республикасы Премьер-Министрінің 2008 жылғы 6 қыркүйектегі N 236-ө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 кодексінің жобасын әзірлеу жөніндегі жұмыс тобының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Мұратұлы                және бюджеттік жоспарлау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Доможирская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Николаевна              және бюджеттік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Салық саясаты және болжамдар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Мағауов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Маратұлы                 және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"Тен   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 бюджеттік жоспарлау министрінің штаттан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тыс кеңесшісі"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"Тен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 министрлігінің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жұмыс тобының құрамынан: Құсайынов Марат Әпсеметұлы, Ақшолақов Болат Оралұлы, Ерғожин Дәулет Еділұлы шығарылсын.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