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3744" w14:textId="a92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тегін медициналық көмектің кепілді көлеміне ақы төлеуді жетілдіру жөнінде ұсыныстар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28 мамырдағы N 78-ө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тегін медициналық көмектің кепілді көлеміне ақы төлеуді жетілдіру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Әбдікәрімова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Әбдірахманқызы      министрлігінің Стратегия және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сақтауды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қаржыландыруды жетілдіру және менеджмент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Дүйсенова  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    әлеуметтік қорғау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Біртанов          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Амантайұлы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Шолпанқұлов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Қоскелдинова             - Қазақстан Республикасының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Шерниязқызы         Кеңсесінің Әлеуметтік-экономикалық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секторының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Айдарханов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Тергеуұлы            министрлігі Стратегия және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сақтауды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Шоранов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Едігеұлы             министрлігі "Денсаулық сақтауды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институты"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Байгенжин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Қабатайұлы            министрлігі "Ұлттық ғылыми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орталық"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Маджуга                  - Ақмола облысының әкімдігі "Ақмола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Петрович            облысының денсаулық сақтау басқармасы"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мекемесінің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Байжүнісов               - Солтүстік Қазақстан облысының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 "Солтүстік Қазақстан облысының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басқармасы" мемлекеттік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Бейбітова                - Астана қаласы N 6 емханасының бас дәрігері Гүлжан Ғазизқызы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Құлмұқанов               - Астана қаласы N 2 қалалық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Қаршыға Көкешұлы           ауруханасының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тамызға дейінгі мерзімде Қазақстан Республикасында тегін медициналық көмектің кепілді көлеміне ақы төлеуді жетілдіру жөнінде ұсыныстар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Денсаулық сақтау министрі Ж.А. Досқалиевқа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