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20ae" w14:textId="2242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іске асыруды республикалық және жергілікті деңгейлерде ақпараттық қолдау жөніндегі медиа-жоспарды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24 маусымдағы N 87-ө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N 274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іске асыруды республикалық және жергілікті деңгейлерде ақпараттық қолдау жөніндегі медиа-жоспар (бұдан әрі - Медиа-жоспар)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Медиа-жоспарда көзделген іс-шаралардың орындалуын;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2009 жылғы 25 маусымға, 25 қыркүйекке және 25 желтоқсанға Қазақстан Республикасы Мәдениет және ақпарат министрлігіне Медиа-жоспардың орындалуы жөніндегі есептерді ұсынуды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2009 жылғы 5 шілдеге, 5 қазанға және 2010 жылғы 5 қаңтарға Қазақстан Республикасының Үкіметіне Медиа-жоспардың орындалуы жөніндегі жиынтық есепті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Медиа-жоспардың орындалуын бақылау Қазақстан Республикасы Мәдениет және ақпарат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87-ө өкімімен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іске асыруды республикалық және жергілікті деңгейлерде ақпараттық қолдау жөніндегі медиа-жоспар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Медиа-жоспар Үкіметтің, орталық және жергілікті атқарушы органдардың, ұлттық холдингтердің Жол картасында көзделген міндеттерді іске асыру жөніндегі қызметі туралы кеңейтілген жарияланымдардың, теле- және радиосюжеттердің, ақпараттық хабарламалардың, сөйлеген сөздердің, сұхбаттардың, түсіндірмелердің шығуын, "тікелей желілерді" ұйымдастыруды болжайды.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Жоспардың мақсаты 
</w:t>
      </w:r>
      <w:r>
        <w:rPr>
          <w:rFonts w:ascii="Times New Roman"/>
          <w:b w:val="false"/>
          <w:i w:val="false"/>
          <w:color w:val="000000"/>
          <w:sz w:val="28"/>
        </w:rPr>
        <w:t>
- халық арасында әлеуметтік оптимизмді арттыру, Үкіметтің экономикалық дағдарыс салдарын жеңілдету жөніндегі іс-қимылын тусіндіру.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792"/>
        <w:gridCol w:w="2054"/>
        <w:gridCol w:w="3013"/>
        <w:gridCol w:w="1710"/>
        <w:gridCol w:w="2488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атауы, тақырыбы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 асыру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Коммуникациялық арналар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арнайы айдарлар шеңберінде кеңейтілген жарияланымдардың, циклді теле- және радиохабарлардың (жаңалықтар, талдамалық, интерактивтік), ақпараттық хабарламалардың, сөйленген сөздердің, сұхбаттардың, пікірлердің, оның ішінде Үкіметтің Жол картасында көзделген міндеттерді іске асыру жөніндегі қызметінің ерекшелігін ашатын сарапшылық қоғамдастық пікірлерінің шығуын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БАҚ-қа материалдар шығару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правда", "Литер", "Республика kz", "Ел", "Айқын", "Экспресс-К", "Известия- Казахстан", "Комсомольская правда в Казахстане", "Хабар", "Қазақстан", "31 арна", "Астана қаласының телевидениесі", "Рахат", "Қазақ радиосы",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 желтоқсан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облыстардың, Астана және Алматы қалаларының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экономикалық дағдарысты жеңілдету жөнінде қабылдап жатқан шаралар туралы ақпараттық-сараптамалық (қорытылған) материалдарды дайындауды және орналастыруды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материалдар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правда", "Литер", "Республика kz", "Айқын", "Экспресс-К", "Аргументы и факты Казахстан", "Известия-Казахстан", "Комсомольская правда в Казахстане",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маусым-желтоқсан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орталық және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ақпараттық-насихаттық топтар шеңберінде Жол картасының негізгі бағыттарын түсіндіру жөніндегі жұмысты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АНТ-тың сапарлары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маусым-желтоқсан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картасының бағыттары бойынша спикерлердің тізімін жасау және олардың республикалық және өңірлік БАҚ-тардың эфиріндегі талдамалық және сараптамалық пікір алмасу алаңдарына қатысуын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Спикерлердің тізімі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правда", "Литер", "Республика kz", "Ел", "Айқын", "Экспресс-К", "Известия-Казахстан", "Комсомольская правда в Казахстане", "Хабар", "Қазақстан", "31 арна", "Астана қаласының телевидениесі", "Рахат", "Қазақ радиосы",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орталық  және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 бағыттарының орындалуын көрсететін "оқиғалар қатарын"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"Оқиғалар қатары"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правда", "Литер", "Республика kz", "Ел", "Айқын", "Экспресс-К"  "Известия-Қазахстан", "Комсомольская правда в Казахстане", "Хабар", "Қазақстан", "31 арна", "Астана қаласының телевидениесі", "Рахат", "Қазақ радиосы",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орталық  және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 бағыттарының орындалуы туралы "Жаңа Қазақстан", "Шешім қабылданды" атты арнайы бағдарламалардың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 бағыттары бойынша арнайы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"Қазақстан", 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жоспар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"Арна медиа" ҰАХ" АҚ (келісім бойынша), орталық және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жарыс сөздері бағдарламалары шеңберінде Жол картасының негізгі бағыттарын талқылауды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жарыс сөздері бағдарламалары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маусым-желтоқсан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"Арна медиа" ҰАХ" АҚ (келісім бойынша), орталық және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Журналистер үшін халықты жұмыспен қамту картасы туралы арнайы семинарлардың өткізілуін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іс-шараларын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  және өңірлік БАҚ-тар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ішкі жоспарларына сәйкес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БАҚ-тарда әкімдіктердің басшыларымен жұмыстан босатылатын қызметкерлерді және жұмыссыздарды даярлау және қайта даярлау тетіктері туралы "тікелей желілер"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БАҚ-та материалдар шығару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туристік кластерінің халықаралық серпінді жобалары" тақырыбына баспасөз конференциясын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правда", "Литер", "Республика kz", "Ел", "Айқын", "Экспресс-К", "Известия-Казахстан", "Комсомольская правда в Казахстане", "Хабар", "Қазақстан", "31 арна", "Астана қаласының телевидениесі", "Рахат", "Қазақ радиосы",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Өңірлік жұмыспен қамту және кадрларды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 жүйесін (бұдан әрі - ТКШ) қайта жаңарту және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ТКШ объектілерінің тозуы және жаңарту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 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 әкімдерінің ТКШ объектілерін қайта жаңартудың мультипликативті тиімділігі туралы сұхбаттарының шығуын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саладағы мамандарды даярлау мен қайта даярлау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"Қазақстан", "Хабар", "Рахат", "31 арна", "Астана қаласының телевидениесі", "Эра ТВ", мемлекеттік тапсырысты орындайтын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ИСМ, 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бөлінісінде қайта жаңартуға және еңбек ресурстарына мұқтаж ТКШ объектілерінің тізбесін жариялауды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басшыларының ТКШ объектілерін қайта жаңартуға қатысу тетіктері туралы сұхбаттарын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(келісім бойынша), облыстардың, Астана және Алматы қалаларының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өндірушілерді ТКШ жүйесін қайта жаңғырту және дамыту жұмыстарын іске асыруға тарту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 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ИСМ, АШМ, МАМ, "Арна Медиа" ҰАХ" АҚ (келісім бойынша), облыстардың, Астана және Алматы қалаларының әкімдері, ӘКК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секторын кредиттеу және дамыту бағдарламаларын іске асыру тетіктері туралы мынадай сюжеттердің шығуын ұйымдастыру: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ипотекалық кредиттерді қайта қаржыландыру;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тіркелген баға бойынша өткізу;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еркін баға бойынша өткізу;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берілетін тұрғын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"Қазақ радиосы", "Астана",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маусым-шілде; қыркүйек-қазан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(келісім бойынша),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ТКШ-ны қайта жаңарту және дамыту жөніндегі жұмыстарды жүргізу  және оның қорытындылары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маусым-шілде; 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Алматы және Астана қалаларының әкімдері, ИСМ, АШМ,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ТКШ-ны қайта жаңарту және дамыту жөніндегі жұмыстарды жүргізу  және оның қорытындылары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 шығару, 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"Айқын", "Экспресс-К", "Егемен Қазақстан", "Литер", "Түркістан", "ОКО", "Ел", "Республика.kz", "Дала мен қала", "Страна и мир", "Аргументы и факты Казахстана", "Комсомольская правда в Казахстане", "Московский комсомолец в Казахстане",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қараша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ИСМ,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жылжымайтын мүлік қоры" АҚ-ның басшысы Ғ.К. Әмриннің сатылмаған пәтерлерді салушылардан сатып алу мәселесі бойынша талдамалық бағдарламаға қатысуын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Қазақстан"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(келісім бойынша),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министрлігінің Құрылыс және тұрғын үй-коммуналдық шаруашылық істері комитетінің төрағасы С.К. Нокиннің мемлекеттік тұрғын үй бағдарламасын іске асыру мәселелері бойынша талдамалық бағдарламаға қатысуын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"Бетпе-бет"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Мектептерді, ауруханаларды және басқа да әлеуметтік объектілерді жөндеу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ДСМ, МАМ, "Арна Медиа" ҰАХ" АҚ (келісім бойынша), облыстардың, Астана және Алматы қалаларының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Кадрларды даярлау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картасы және өңірлердің бөлінісінде салалар бойынша жаңа жұмыс орындарын құруда қажеттілікті белгілеу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кеңейтілген жазбалар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әкімдері, МАМ, "Арна 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вице-министрі Б.Б. Нұрымбетовтің өңірлік жұмыспен қамту және кадрларды қайта даярлау стратегиясы мәселелері бойынша талдамалық бағдарламаға қатысуын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"Решение принято"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жөніндегі шаралар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"31 арна"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Қылмыстық-атқару жүйесі комитетінің төрағасы М.А. Аюбаевтың штат санын оңтайландыру  және сотталғандарды қайта әлеуметтік бейімдеу жөнінде "Еңбек" РМК-ның жаңа өндірістерін игеру, сотталғандарды жұмысқа орналастыру, сотталғандарды оқытудың кәсіптік мектептерін ашу мәселелері бойынша "Көкпар" бағдарламасына қатысуын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"Көкпар"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стратегаясын іске асыру мәселелері жөнінде бағдарламалардың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"Көзқарас", "Гость выпуска" бағдарламаларының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қалған азаматтарға әлеуметтік көмек көрсету, оларды қайта оқыту  және жұмысқа орналастыру жөнінде республика бойынша жағдай туралы талдамалық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"Айқын", "Экспресс-К", "Егемен Қазақстан", "Литер", "Түркістан", "ОКО", "Ел", "Республика.kz", "Дала мен қала", "Страна и мир", "Аргументы и факты Казахстана", "Комсомольская правда в Казахстане", "Московский комсомолец в Казахстане",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ҰАҚ-АҚ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мамандарды алмастыру мақсатында қайта оқып шыққан адамдармен (Қазақстан азаматтарымен) сұхбаттардың және түсіндірмелердің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өңірлердегі оқу орталықтары базасында даярлау және қайта даярлау бағдарламасының іс жүзінде іске асырылуы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кеңейтілген мақалалар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 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маусым-шілде; қыркүйек-қазан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әкімдері, МАМ, "Арна Медиа "ҰАҚ"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саласына оралуды жоспарлайтын медициналық білімі бар мамандарды қайта даярлау және біліктілігін арттыру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кеңейтілген түсіндірмелер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"Шалқар", "Казахстанская правда", "Егемен Қазақстан", "Экспресс-К", "Литер", "Айқын", "Республика.kz"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қорытындылары туралы бағдарламалардың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 - бет", "Новый Казахстан", "Жаңа Қазақстан", "Көзқарас" бағдарламаларының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"Рахат", "Астана қаласының телевидениесі", "Қазақ радиосы"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қазан-қараша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Жұмыстан айырылған жағдайда әлеуметтік төлемдердің ең жоғары кезеңін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Қазақстан халқына Жолдауы аясында 2010 жылғы 1 қаңтардан бастап зейнетақы және әлеуметтік төлемдер мөлшерін арттыру тетігі туралы түсіндірмелердің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 жариялау  және түсіндірмелердің радиода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"Жас қазақ", "Қазақ радиосы"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айырылған жағдайда әлеуметтік қолдау шаралары, сондай-ақ халықтың әлеуметтік осал топтарын қолдаудың басқа да түрлері туралы мақалалардың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"Айқын", "Экспресс-К", "Егемен Қазақстан", "Литер", "Түркістан", "Око", "Ел", "Республика.kz",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атаулы әлеуметтік көмек мәселелері бойынша заңнамаға өзгерістер мен толықтырулар енгізу туралы мақаланың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"Известия 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кесте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қатынастарын реттеу туралы мақалалар сериясының шығуын ұйымдастыру: проблемалар мен оларды шешу 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Қазақстан", "Экспресс-К", "Литер", "Айқын", "Республика.kz", "Түркістан", "Око"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шілде-қыркүйек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МАМ, "Арна Медиа" 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Мектептерді, ауруханалар мен басқа да әлеуметтік объектілерді жөндеу және жылыту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жөндеуді қажет ететін мектептер мен ауруханалардың саны, сондай-ақ өңірлердің бөлінісінде құрылатын жұмыс орындарының саны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"31 арна"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ДСМ, облыстардың, Астана және Алматы қалаларының әкімдері, МАМ, "Арна Медиа "ҰАҚ"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басшыларының олардың мектептер мен ауруханаларды жөндеу жұмыстарын іске асырудағы рөлі туралы сұхбаттарын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"Қазақстан", "Хабар", "Казахстанская правда", "Егемен Қазақстан",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(келісім бойынша), 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басшыларының мектептер мен ауруханаларды жөндеу жұмыстарын жүргізу туралы түсіндірмелері мен сұхбаттарының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жергілікті баспа басылымдарында сұхбат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"Рахат",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тамыз-қыркүйек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бөлінісінде мектептер мен ауруханаларды жөндеу жұмыстарын іске асыру көлемі туралы жарияланымдардың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Қазақстан", "Экспресс К", "Литер", "Айқын", "Республика. kz", "Түркістан", "Око", "Жас қазақ", өңірлік БАҚ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және жергілікті маңызы бар жолдарды жөндеу, қайта жаңарту және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министрі Ә.К. Құсайыновтың жолдарды қайта жаңарту әрі салу бөлігінде Жол картасын іске асырудың іс жүзіндегі қадамдары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вице-министрі Д.К. Көтербековтің республикалық және жергілікті маңызы бар жолдарды жөндеу және салу мәселесі бойынша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"Айқын"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бөлінісінде қанағаттанғысыз жағдайдағы жолдар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"Рахат", "Эра ТВ",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облыстардың, Астана және Алматы қалаларының әкімдері, МАМ "Арна Медиа)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Қазақстан, Оңтүстік Қазақстан және Қостанай облыстары әкімдерінің жолдарды қайта жаңартуды жүргізудің және салудың мультипликативті тиімділігі туралы сұхбаттарының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Оңтүстік Қазақстан және Қостанай облыстарының әкімдері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"ҚазЖолҒЗИ" АҚ-нің басшысы Б.Б. Телтаевтің тиімділігі және Қазақстанның автожолшылар қауымдастығының басшысы В.А. Лазаревтің, Халықаралық автомобиль тасымалдары қауымдастығының басшысы Т.Л. Капланның жолдарды жөндеу барысы туралы түсіндірмелерінің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"Рахат"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"ҚазЖолҒЗИ"  АҚ (келісім бойынша), Қазақстанның автожолшылар қауымдастығы (келісім бойынша), Халықаралық автомобиль тасымалдары қауымдастығы (келісім бойынша),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бөлінісінде жолдарды жөндеу жұмыстарын, қайта жаңартуды және салуды іске асыруға бөлінген қаражат көлемі туралы жарияланымдардың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облыстардың, Астана және Алматы қалаларының әкімдері,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жұмыс орындары мен жастар практикасы бағдарламаларын кеңейту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мақсатты топтар спектрі, жұмыс орындарының әр түрлілігі туралы жарияланымдардың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сұхбаттар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орындайтын республикалық және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әкімдері, МАМ, "Арна 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 Ж.Қ. Түймебаевтың оқушы жастарды әлеуметтік қолдау мәселелері бойынша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вице-министрі К.Н. Шамшидинованың қатысуымен жастар практикасын іске асыру мәселесі бойынша бағдарламаның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"Бетпе-бет" (қазақ тілінде)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МАМ, "Арна-Медиа"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студенттік құрылыс  және жастар еңбек жасақ штабының төрағасы, ҚР Президенті жанындағы Жастар істері кеңесінің мүшесі Т.А. Рахманбердінің жастардың жазғы еңбек практикасын ұйымдастыру туралы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и мир", "Дала мен Қала"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Астана қаласының студенттік құрылыс және жастар жасақтары штабы, ҚР Президенті жанындағы Жастар істері кеңесі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жұмыспен қамту орталықтарының жұмысы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Астана және Алматы қалаларының әкімдері,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 және жастарды қолдау бағдарламасының іске асырылуы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"Қазақ радиосы", "Сәлем", "Астана", "Шалқар", өңірлік БАҚ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МАМ, облыстардың, Астана және Алматы қалаларының әкімдері,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медециналық ЖОО-ның студенттері мен профессор-оқытушылар кеңесін қолдау, дәрілік заттар нарығындағы ахуал, емделушінің сапалы медициналық көмек алу құқығын қорғау, әлеуметтік маңызы бар аурулардың алдын алу жөніндегі шаралар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"Астана", "Қазақ радиосы", "Сәлем", "Астана қаласының телевидениесі", "Шалқар", өңірлік БАҚ-тар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"Самұрық-Қазына" ҰӘҚ" АҚ (келісім бойынша), МАМ, "Арна-Медиа"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жетекші ЖОО-ның ректорлары Б.Ж. Әбдірайымовпен, А.Қ. Бұлашевпен, Т.И. Есполовпен, Ж.М. Әділовпен жастар практикасы бағдарламасын кеңейту жөнінде іске асырылған жұмыс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қорытынды бағдарламаларда кеңейтілген сюжеттердің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"Қазақ радиосы"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МАМ, "Арна-Медиа"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 бағдарламасы бойынша көмек алған жастар өкілдерімен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"Рахат", "31 арна", "Астана қаласының телевидениесі", "Эра 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МАМ, "Арна-Медиа"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Инфрақұрылымдық және индустриялық жобаларды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жобалардың іске асырылуы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Мақалалардың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"Экспресс-К"", "Айқын", "Литер", "Казахстанская правда", "Егемен Қазақстан", "Известия Казахстан", "Курсив", "Бизнес и власть", "Қазақпарат"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(келісім бойынша), "Ұлттық инновациялық қор" АҚ (келісім бойынша), МАМ, "Арна-Медиа"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СЭС құрылысының басталу барысы туралы ақпараттық хабарламалардың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Сюжеттер, ақпараттық жазбалар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"Айқын", "Литер", "Казахстанская правда", "Егемен Қазақстан", "Известия Казахстан", "Курсив", "Бизнес и власть", "Қазақпарат", "Хабар", "Қазақстан", "Рахат", "31 арна", "Астана қаласының телевидениесі", "Эра ТВ", "Қазақ радиосы", "Шалқар", "Астана"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"Самұрық-Қазына" ҰӘҚ" АҚ (келісім бойынша), "КЕГОК"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АҚ-ның басқарма төрағасы А.С. Мамытбековтың 11 бағыт бойынша инвестициялық жобалардың іске асырылу мәселелері жөніндегі сараптамалық бағдарламаға қатысуын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"Решение принято"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ҰБХ" АҚ (келісім бойынша), МАМ, "Арна-Медиа"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Ирандағы Амирабад портындағы астық терминалының іске қосылуы туралы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кеңейтілген ақпараттық жазбалар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"Экспресс-К","Айқын", "Литер", "Казахстанская правда", "Егемен Қазақстан", "Известия Казахстан", "Курсив", "Бизнес и власть", "Қазақпарат", "Хабар", "Қазақстан", "Рахат", "31 арна", "Астана қаласының телевидениесі", "Эра ТВ", "Қазақ радиосы", "Шалқар", "Астана"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 (келісім бойынша), МАМ, "Арна-Медиа"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"Беларусь" тракторларын құрастыру бойынша өндірісті ұйымдастыру жөнінде жаңалықтық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сюжеттер, кеңейтілген ақпараттық жазбалар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"Айқын", "Литер", "Казахстанская правда", "Егемен Қазақстан", "Известия Казахстан", "Курсив", "Бизнес и власть", "Қазақпарат", "Хабар", "Қазақстан", "Рахат", "31 арна", "Астана қаласының телевидениесі", "Эра ТВ", "Қазақ радиосы", "Шалқар", "Астана"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тамыз-қазан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 (келісім бойынша), МАМ, "Арна-Медиа"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министрі Ә.О. Исекешевтің Жол картасының индустриялық жобаларды іске асыру бөлігінде негізгі бағыттарының іске асырылу барысы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МАМ, "Арна-Медиа"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туристік фирмасының директоры, КТА президентінің орынбасары И.Ю. Рэйдің Қазақстанның туристік кластерінің даму проблемалары мен перспективалары туралы түсіндірмелерін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 К", "Жас қазақ"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туристік кластерінің серпінді халықаралық жобалары туралы жарияланымдар мен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мақалалар,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"Экспресс-К"", "Айқын", "Литер", "Казахстанская правда", "Егемен Қазақстан", "Известия Казахстан", "Курсив", "Бизнес и власть", "Қазақпарат", "Хабар", "Қазақстан", "Рахат", "31 арна", "Астана қаласының телевидениесі"", "Эра ТВ", "Қазақ радиосы", "Шалқар", "Астана"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министрі Т.М. Досмұхамедовтың "Шымбұлақ" тау шаңғысы кешенін дамыту туралы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қонақ үй бизнесінің қазіргі ахуалы мен дамуы перспективалары туралы бағдарламаның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"Таразы"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МАМ, "Арна 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АҚ-ның президенті К.М. Қабылдиннің барлық қазақстандық МӨЗ жаңғырту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(сұхбатты)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(келісім бойынша), "ҚазМұнайГаз" ҰК" АҚ (келісім бойынша),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тұрақтандыру бағдарламасы шеңберінде инвестициялық және инфрақұрылымдық жобалардың іске асырылуы туралы мақалалардың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"Республика.kz"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"Самұрық Қазына ҰӘҚ"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Отандық өндірушілерді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вице-министрі А.О. Қосыновтың экономикалық дағдарыс жағдайында отандық тауар өндірушілерді қолдау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мир"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"ҚазАрго" ҰБХ" АҚ-ның инвестициялық бағдарламасын іске асыруда отандық өндірушілерді қолдау туралы талдамалық, интерактивтік бағдарламалардың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"Бетпе-бет" (орыс тілінде), "Үкімет пен әлеумет", "Хабар-жер" бағдарламаларының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тамыз-қыркүйек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"ҚазАрго" ҰБХ" АҚ (келісім бойынша),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басшылығының ұлттық компаниялардың сатып алуында қазақстандық қамтуды арттыру туралы сұхбаттарының, түсіндірмелерінің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"Решение принято"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 ҰӘҚ" АҚ (келісім бойынша),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вице-министрі А.О. Қосыновтың Үкімет шағын және орта бизнесті қолдауда қабылдап жатқан шараларының іске асырылу барысы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и власть"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өндірушілерді қолдау тақырыбына материалдардың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"Айқын", "Литер", "Казахстанская правда", "Егемен Қазақстан", "Московский Комсомолец в Казахстане", "Комсомольска правда в Казахстане"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 ҰӘҚ" АҚ (келісім бойынша), "Қазпочта" АҚ (келісім бойынша),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 дамыту және алға жылжыту корпорациясының президенті А.Е. Арыновтың отандық тауарларды сыртқы нарықтарға жылжытуға жәрдемдесу туралы; "ҚазМұнайГаз" ҰК" АҚ-ның вице-президенті К.Н. Ыбырашевтың қазақстандық мазмұнды дамыту мәселелері жөніндегі түсіндірмелерінің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 "Айқын", "Литер", "Казахстанская правда", "Егемен Қазақстан", "Московский Комсомолец в Казахстане", "Комсомольская правда в Казахстане"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қыркүйек-қазан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 ҰӘҚ"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Агроөнеркәсіптік кешенді жеделдетіп дамыту және "30 корпоративтік көшбасшы" бағдарламасының екінші бағытын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 министрі Ә.О. Исекешевтің "Қазақстанның 30 корпоративтік көшбасшысы" бағдарламасының екінші бағытының және басқа да инвестициялық жобалардың іске асырылуы туралы мақаласының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и Мир"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корпоративтік көшбасшы" бағдарламасының екінші бағыты бойынша инвестициялық жобалардың (5 жоба) іске асырылуы және қайта өңдеу өндірісін жаңғырту жөніндегі бағдарламаның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"Серпін" бағдарламасының шығуы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"ҚазАрго" ҰХ" АҚ (келісім бойынша),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облысында жұмыртқа алу бағытындағы құс фабрикасының құрылысын; ірі тауарлық сүт фермасының құрылысын; Батыс Қазақстан облысында мал бордақылау алаңының құрылысын; Ақтөбе облысында жылыжай кешенін ұйымдастыруды қаржыландыру және оның барысы туралы сюжеттердің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Жаңалықтық сюжеттер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"Қазақстан", "Эра ТВ", "Рахат", "Астана қаласының телевидениесі", "Қазақ радиосы", "Сәлем", "Астана", "Шалқар"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"ҚазАрго" ҰХ"АҚ (келісім бойынша),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вице-министрі М.Ә. Құсайыновтың инвестициялық жобалардың, оның ішінде "Қазақстанның 30 корпоративтік көшбасшысы" бағдарламасының екінші бағыты бойынша іске асырылу барысы туралы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 жасалған"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МАМ, "Арна Медиа" ҰАХ" 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металлургия өнеркәсібі қауымдастығының президенті Н.В. Радостовецтің "30 корпоративтік көшбасшы" бағдарламасы шеңберінде серпінді жобалардың іске асырылуы туралы сұхбатының шығуын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Сұхбатты жариялау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МАМ, "Арна Медиа" ҰАХ"АҚ (келісім бойынша)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картасының іске асырылу барысы туралы мамандандырылған интернет-сайт ашу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Интернет-сайтты ашу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ПМК    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"Арна Медиа" ҰАХ" АҚ     - "Арна Медиа" ұлттық ақпараттық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ҰБХ" АҚ        - "ҚазАгро" ұлттық басшылық 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"Самұрық-Қазына" ҰӘҚ" АҚ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СЭС                      - су электр станциясы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ЖОО                      - жоғары оқу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"ҚазЖолҒЗИ" АҚ           - "Қазақстанның жол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ҚТҰ                      - Қазақстандық туристік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"ҚазМұнайГаз" ҰК" АҚ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МӨЗ                      - мұнай өңдеу зауыты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                      - әлеуметтік кәсіпкерлік корпорация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                      - ақпараттық-насихаттау топтары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