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054e" w14:textId="ea60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 құқықтары жөніндегі Әмбебап кезеңдік шолу шеңберінде 2010 жылға арналған Ұлттық баяндаманы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Премеьр-Министрінің 2009 жылғы 24 маусымдағы N 88-ө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Әмбебап кезеңдік шолу шеңберінде 2010 жылға арналған Ұлттық баяндама жобасын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Әзімова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Әбілқасымқызы         министрлігі Халықаралық құқық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мемлекеттің мүліктік құқықтарын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Қалжанова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Ахмет-Әлиқызы           министрлігі Халықаралық құқық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мемлекеттің мүліктік құқықтарын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халықаралық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сарапшысы,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Қартайұлы               министрлігінің Медициналық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 саласындағы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Әлімқұлов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 Сихымұлы              министрлігі Заң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Айтаев  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Құрметжанұлы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Касенова 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Каналбайқызы             агенттігі Әлеуметтік және демографиялық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статистика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Нұрғазиева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Ғаниқызы                 ақпарат министрлігі Қоғамдық-саяси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Әмірова                     - Адам құқықтары жөніндегі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Мүгілсүм Мұхаметқазықызы      орталығы сараптама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Айтқұлова                   - Қазақстан Республикасы Жоғарғы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Ілесқызы               Аппаратының Халықаралық-құқық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меңгерушісінің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Тұрсынбайұлы         министрлігі Заң департаменті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Иманбаев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Бариұлы                 министрлігінің Көп жақты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Қазбеков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министрлігінің Өзіндік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Тіленшиев    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Алан Төлебайұлы               прокуратурасы Мемлекеттік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қызметінің заңдылығын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бөлім бастығы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Қойлыбаев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Әзімхан Серікұлы              жанындағы Адам құқықтары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хатшылығының сарапшысы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30 қыркүйекке дейінгі мерзімде Адам құқықтары жөніндегі Әмбебап кезеңдік шолу шеңберінде 2010 жылға арналған Ұлттық баяндама жобасын әзірлесін және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Әділет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