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bbb2" w14:textId="099b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О.А. Федоров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25 маусымдағы N 89-ө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Олег Анатольевич Федоров Қазақстан Республикасы Премьер-Министрі Кеңсесінің Қорғаныс және құқық тәртібі бөлімінің меңгерушісі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