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f147" w14:textId="7aaf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имиджін арттыру және әлеуетті инвесторлармен өзара қарым-қатынас орнату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26 маусымдағы N 90-ө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имиджін арттыру және әлеуетті инвесторлармен өзара қарым-қатынас орнату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 - Қазақстан Республикасының Қаржы министрі,  Болат Бидахметұлы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Дүйсенбаева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Гүлмайра Қуандыққызы       Мемлекеттік қарыз алу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Шолпанқұлов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Ақышев     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Талғатұлы           Төрағасының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Әбдірахманов             - Қазақстан Республикасы Қаржы нарығын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Алмасұлы            қаржы ұйымдарын реттеу мен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 Стратегия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Иманбаев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Бәриұлы              министрлігі Көп жақты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Республикасының Үкіметіне Қазақстан Республикасының имиджін арттыру және әлеуетті инвесторлармен өзара қарым қатынас орнату жөнінде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