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7c7f1" w14:textId="4b7c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ғылымын басқару жүйесін жетілдіру мәселелері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26 маусымдағы N 91-ө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ғылымын басқару жүйесін жетілдіру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Орынбаев                  -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Премьер-Министрінің орынбасары,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Түймебаев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Жансейіт Қансейітұлы        ғылым министрі, жетекшінің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Оңғарбаев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Еркін Әнуарұлы              министрлігі Ғылым комитетінің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Әшімбаев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Мәулен Сағатханұлы          Әкімшілігі Басшысының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Сағадиев                  - Қазақстан Республикасының Парламенті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Кенжеғали Әбенұлы           Мәжілісінің депутаты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 көмекшісі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Күрішбаев                 -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 шаруашылығы 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Жақыпов                   -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Айдар Бексұлтанұлы          ғылым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Әбілқасымова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      Әкімшілігі Стратегиялық әзірлемелер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талдау орталығы меңгерушісінің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Қуанышев                  -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Жапсарбай Ілиясұлы          Әкімшілігі Ішкі саясат бөлімінің сектор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меңгерушісі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 министрлігінің жауапты хатшысы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Вощенкова                 -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Анатольевна          сақтау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Дәленов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 -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Қосынов                   -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Олжабайұлы            сауда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Мағауов                   - Қазақстан Республикасының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Маратұлы               минералдық ресурстар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Бектұрғанов               - "Парасат" ғылыми-технологиялық холдингі"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Нұралы Сұлтанұлы            акционерлік қоғамының басқарма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Жұрынов                   - "Қазақстан Республикасының Ұлттық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Жұрынұлы              академиясы" қоғамдық бірлестігінің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Қалиев                    - "Қазақстан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Ғани Әлімұлы                ғылымдары академиясы"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бірлестігінің президенті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Әбдірайымов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Жарылқасымұлы      министрлігі "Л.Н. Гумилев атындағы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Еуразия ұлттық университеті"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мемлекеттік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Уәлихан Қозыкейұлы          министрлігі "М. Әуезов атындағы 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мемлекеттік университеті"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республикалық мемлекеттік кәсіпорнының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Жұмағұлов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 министрлігі "Әл-Фараби атындағы Қазақ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ұлттық университеті"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кәсіпорнының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Әдекенов                  - "Фитохимия" ғылыми-өндірістік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Серғазы Мыңжасарұлы 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Әлімғазинова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Баян Шұрымбайқызы           министрлігі "ҚазАгроИнновация"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 - "Қазақстан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Зинаддинұлы           ғылыми-техникалық ақпарат орталығы"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 президенті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Қадыржанов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Камалұлы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"Қазақстан Республикасының Ұлттық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Кәлменов  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Тынысбек Шәріпұлы           министрлігі Ғылым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"Математика, информатика және механика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институты"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Раманқұлов                - Қазақстан Республикасы Білім және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Мірхайдарұлы          министрлігі Ғылым комитетінің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Республикасының Ұлттық биотехнология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орталығы" республикалық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кәсіпорнының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Рақышев                   - "Жер туралы ғылымдар, металлургия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Мамытханұлы           кен байыту" акционерлік қоғамы "Қ.И.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Сәтбаев атындағы геологиялық ғылымдар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институты"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серіктестігінің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Байғарин                  - "Аstаnа Кnоwlеdgе сіtу"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Әбдуәлиұлы            қоғамының басқарма төрағасының орынбасары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2009.07.31.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110-ө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Өкімімен.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Республикасы Үкіметінің қарауына Қазақстан Республикасының ғылымын басқару жүйесін жетілдіру жөнінде ұсыныстар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