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53f7" w14:textId="bf75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Израиль Мемлекетінің Президенті Шимон Перестің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27 маусымдағы N 92-ө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Израиль Мемлекеті (бұдан әрі - Израиль) арасындағы екі жақты ынтымақтастықты нығайту және Израиль Президенті Шимон Перестің Қазақстан Республикасына мемлекеттік сапарын 2009 жылғы 29 маусым - 2 шілдеде Астана және Қостанай қалаларында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29 маусым - 2 шілдеде Астана және Қостанай қалаларында Израиль Мемлекетінің Президенті Шимон Перестің Қазақстан Республикасына мемлекеттік сапарын (бұдан әрі - сапар)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Израиль Мемлекеті ресми делегациясының мүшелеріне қосымшаға сәйкес "1+10" (өзара қағидат бойынша) форматы бойынша қызмет көрсету жөнінде ұйымдастыру шараларын қабылдасын,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Израиль Мемлекетінің ресми делегациясы мүшелерінің Астана және Қостанай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Израиль Мемлекетінің Президенті Шимон Перестің арнайы ұшағының Қазақстан Республикасы аумағының үстінен ұшып өтуін, Астана және Қостанай қалаларының әуежайларына қонуын және олардан ұшып шығуын;
</w:t>
      </w:r>
      <w:r>
        <w:br/>
      </w:r>
      <w:r>
        <w:rPr>
          <w:rFonts w:ascii="Times New Roman"/>
          <w:b w:val="false"/>
          <w:i w:val="false"/>
          <w:color w:val="000000"/>
          <w:sz w:val="28"/>
        </w:rPr>
        <w:t>
      Астана және Қостанай қалаларының әуежайларында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6. Астана қаласы мен Қостанай облысының әкімдіктері Израиль Мемлекетінің ресми делегациясын Астана және Қостанай қалаларының әуежайларында қарсы алу және шығарып салу жөніндегі ұйымдастыру іс-шараларын орындауды, әуежайларды және көшелерді безендіруді, баратын орындарға бірге баруды, сондай-ақ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және Қостанай қалаларының әуежайларында Израиль Мемлекетінің Президенті Шимон Пересті қарсы алу және шығарып салу ресми рәсімдеріне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27 маусымдағы
</w:t>
      </w:r>
      <w:r>
        <w:br/>
      </w:r>
      <w:r>
        <w:rPr>
          <w:rFonts w:ascii="Times New Roman"/>
          <w:b w:val="false"/>
          <w:i w:val="false"/>
          <w:color w:val="000000"/>
          <w:sz w:val="28"/>
        </w:rPr>
        <w:t>
N 92-ө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Израиль Мемлекетінің ресми делегациясы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Израиль Мемлекетінің ресми делегациясы мүшелерін (1+10 форматы бойынша), бірге жүретін адамдарды және Қазақстан Республикасының Президенті Күзет қызметінің қызметкерлерін Астана қаласындағы қонақ үйде орналастыру.
</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3. Израиль Мемлекетінің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 Назарбаевтың атынан Астана қаласында Израиль Мемлекетінің Президенті Шимон Перестің құрметіне қабылдаулар (таңғы, түскі, кешкі ас) ұйымдастыру.
</w:t>
      </w:r>
      <w:r>
        <w:br/>
      </w:r>
      <w:r>
        <w:rPr>
          <w:rFonts w:ascii="Times New Roman"/>
          <w:b w:val="false"/>
          <w:i w:val="false"/>
          <w:color w:val="000000"/>
          <w:sz w:val="28"/>
        </w:rPr>
        <w:t>
</w:t>
      </w:r>
      <w:r>
        <w:rPr>
          <w:rFonts w:ascii="Times New Roman"/>
          <w:b w:val="false"/>
          <w:i w:val="false"/>
          <w:color w:val="000000"/>
          <w:sz w:val="28"/>
        </w:rPr>
        <w:t>
      5. Израиль Мемлекетінің ресми делегациясының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
</w:t>
      </w:r>
      <w:r>
        <w:br/>
      </w:r>
      <w:r>
        <w:rPr>
          <w:rFonts w:ascii="Times New Roman"/>
          <w:b w:val="false"/>
          <w:i w:val="false"/>
          <w:color w:val="000000"/>
          <w:sz w:val="28"/>
        </w:rPr>
        <w:t>
</w:t>
      </w:r>
      <w:r>
        <w:rPr>
          <w:rFonts w:ascii="Times New Roman"/>
          <w:b w:val="false"/>
          <w:i w:val="false"/>
          <w:color w:val="000000"/>
          <w:sz w:val="28"/>
        </w:rPr>
        <w:t>
      7. Израиль Мемлекетінің ресми делегациясының мүшелеріне және бірге жүретін адамдарға көліктік қызмет көрсету.
</w:t>
      </w:r>
      <w:r>
        <w:br/>
      </w:r>
      <w:r>
        <w:rPr>
          <w:rFonts w:ascii="Times New Roman"/>
          <w:b w:val="false"/>
          <w:i w:val="false"/>
          <w:color w:val="000000"/>
          <w:sz w:val="28"/>
        </w:rPr>
        <w:t>
</w:t>
      </w:r>
      <w:r>
        <w:rPr>
          <w:rFonts w:ascii="Times New Roman"/>
          <w:b w:val="false"/>
          <w:i w:val="false"/>
          <w:color w:val="000000"/>
          <w:sz w:val="28"/>
        </w:rPr>
        <w:t>
      8. Израиль Мемлекетінің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