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db27" w14:textId="7e0d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 Шұбатов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29 маусымдағы N 93-ө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Ермек Тілекұлы Шұбатов Қазақстан Республикасы Премьер-Министрі Кеңсесінің Индустриялық-инновациялық даму бөлімі меңгерушісінің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